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971A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531CC2F" w14:textId="77777777">
        <w:trPr>
          <w:jc w:val="right"/>
        </w:trPr>
        <w:tc>
          <w:tcPr>
            <w:tcW w:w="2160" w:type="dxa"/>
          </w:tcPr>
          <w:p w14:paraId="08647B0B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11D10A20" w14:textId="77777777" w:rsidR="00A60E72" w:rsidRDefault="00C0210D">
            <w:r>
              <w:t>موضوع الدرس : أنظمة الحوسبة السحابية</w:t>
            </w:r>
          </w:p>
        </w:tc>
        <w:tc>
          <w:tcPr>
            <w:tcW w:w="2160" w:type="dxa"/>
          </w:tcPr>
          <w:p w14:paraId="1B7E272A" w14:textId="77777777" w:rsidR="00A60E72" w:rsidRDefault="00C0210D">
            <w:r>
              <w:t>عنوان الوحدة : الحوسبة السحابية</w:t>
            </w:r>
          </w:p>
        </w:tc>
        <w:tc>
          <w:tcPr>
            <w:tcW w:w="2160" w:type="dxa"/>
          </w:tcPr>
          <w:p w14:paraId="51B12DAB" w14:textId="77777777" w:rsidR="00A60E72" w:rsidRDefault="00C0210D">
            <w:r>
              <w:t>المبحث : المهارات الرقمية</w:t>
            </w:r>
          </w:p>
        </w:tc>
      </w:tr>
      <w:tr w:rsidR="00A60E72" w14:paraId="7A59CED9" w14:textId="77777777">
        <w:trPr>
          <w:jc w:val="right"/>
        </w:trPr>
        <w:tc>
          <w:tcPr>
            <w:tcW w:w="8640" w:type="dxa"/>
            <w:gridSpan w:val="4"/>
          </w:tcPr>
          <w:p w14:paraId="3272D4C8" w14:textId="77777777" w:rsidR="00A60E72" w:rsidRDefault="00C0210D">
            <w:r>
              <w:t>التعلم القبلي : مفاهيم الإنترنت الأساسية، تخزين البيانات.</w:t>
            </w:r>
          </w:p>
        </w:tc>
      </w:tr>
      <w:tr w:rsidR="00A60E72" w14:paraId="4D6C88BE" w14:textId="77777777">
        <w:tblPrEx>
          <w:jc w:val="left"/>
        </w:tblPrEx>
        <w:tc>
          <w:tcPr>
            <w:tcW w:w="8640" w:type="dxa"/>
            <w:gridSpan w:val="4"/>
          </w:tcPr>
          <w:p w14:paraId="626164FF" w14:textId="77777777" w:rsidR="00A60E72" w:rsidRDefault="00C0210D">
            <w:r>
              <w:t>النتاجات التعليمية :</w:t>
            </w:r>
            <w:r>
              <w:br/>
              <w:t>1. توضيح مفهوم الحوسبة السحابية. 2. تعداد فوائد الحوسبة السحابية. 3. شرح مفهوم التخزين السحابي. 4. التعرف على مكونات الحوسبة السحابية.</w:t>
            </w:r>
          </w:p>
        </w:tc>
      </w:tr>
    </w:tbl>
    <w:p w14:paraId="57C6AF66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6BA942EA" w14:textId="77777777">
        <w:tc>
          <w:tcPr>
            <w:tcW w:w="2160" w:type="dxa"/>
            <w:shd w:val="clear" w:color="auto" w:fill="D9D9D9"/>
          </w:tcPr>
          <w:p w14:paraId="7C43B5BE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CA0241F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36969AE5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4AC110AB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010D849F" w14:textId="77777777">
        <w:tc>
          <w:tcPr>
            <w:tcW w:w="2160" w:type="dxa"/>
          </w:tcPr>
          <w:p w14:paraId="57790032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58095B4C" w14:textId="77777777" w:rsidR="00A60E72" w:rsidRDefault="00C0210D">
            <w:r>
              <w:t>الإجابة على الأسئلة والمشاركة في العصف الذهني.</w:t>
            </w:r>
          </w:p>
        </w:tc>
        <w:tc>
          <w:tcPr>
            <w:tcW w:w="2160" w:type="dxa"/>
          </w:tcPr>
          <w:p w14:paraId="7A006A57" w14:textId="77777777" w:rsidR="00A60E72" w:rsidRDefault="00C0210D">
            <w:r>
              <w:t>التمهيد للدرس بطرح أسئلة حول كيفية تخزين الملفات عبر الإنترنت.</w:t>
            </w:r>
          </w:p>
        </w:tc>
        <w:tc>
          <w:tcPr>
            <w:tcW w:w="2160" w:type="dxa"/>
            <w:vAlign w:val="center"/>
          </w:tcPr>
          <w:p w14:paraId="7CFC95D8" w14:textId="77777777" w:rsidR="00A60E72" w:rsidRDefault="00C0210D">
            <w:r>
              <w:t>1-التهيئة والاندماج</w:t>
            </w:r>
          </w:p>
        </w:tc>
      </w:tr>
      <w:tr w:rsidR="00A60E72" w14:paraId="3ADF4199" w14:textId="77777777">
        <w:tc>
          <w:tcPr>
            <w:tcW w:w="2160" w:type="dxa"/>
          </w:tcPr>
          <w:p w14:paraId="7EA572B1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2C2DF394" w14:textId="77777777" w:rsidR="00A60E72" w:rsidRDefault="00C0210D">
            <w:r>
              <w:t>المشاركة في النقاش وتدوين الملاحظات حول الفوائد والمكونات.</w:t>
            </w:r>
          </w:p>
        </w:tc>
        <w:tc>
          <w:tcPr>
            <w:tcW w:w="2160" w:type="dxa"/>
          </w:tcPr>
          <w:p w14:paraId="79E63CC5" w14:textId="77777777" w:rsidR="00A60E72" w:rsidRDefault="00C0210D">
            <w:r>
              <w:t>شرح مفهوم الحوسبة السحابية وفوائدها باستخدام الكتاب المدرسي. توضيح مكونات الحوسبة السحابية.</w:t>
            </w:r>
          </w:p>
        </w:tc>
        <w:tc>
          <w:tcPr>
            <w:tcW w:w="2160" w:type="dxa"/>
            <w:vAlign w:val="center"/>
          </w:tcPr>
          <w:p w14:paraId="10B640C3" w14:textId="77777777" w:rsidR="00A60E72" w:rsidRDefault="00C0210D">
            <w:r>
              <w:t>2-الشرح والتفسير</w:t>
            </w:r>
          </w:p>
        </w:tc>
      </w:tr>
      <w:tr w:rsidR="00A60E72" w14:paraId="4403B16C" w14:textId="77777777">
        <w:tc>
          <w:tcPr>
            <w:tcW w:w="2160" w:type="dxa"/>
          </w:tcPr>
          <w:p w14:paraId="21E44C5F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4E529E6B" w14:textId="77777777" w:rsidR="00A60E72" w:rsidRDefault="00C0210D">
            <w:r>
              <w:t>العمل ضمن مجموعات وتوضيح مفهوم التخزين السحابي.</w:t>
            </w:r>
          </w:p>
        </w:tc>
        <w:tc>
          <w:tcPr>
            <w:tcW w:w="2160" w:type="dxa"/>
          </w:tcPr>
          <w:p w14:paraId="52945AC4" w14:textId="77777777" w:rsidR="00A60E72" w:rsidRDefault="00C0210D">
            <w:r>
              <w:t>تقسيم الطلاب لمجموعات لمناقشة التخزين السحابي وتطبيقاته.</w:t>
            </w:r>
          </w:p>
        </w:tc>
        <w:tc>
          <w:tcPr>
            <w:tcW w:w="2160" w:type="dxa"/>
            <w:vAlign w:val="center"/>
          </w:tcPr>
          <w:p w14:paraId="206B00A0" w14:textId="77777777" w:rsidR="00A60E72" w:rsidRDefault="00C0210D">
            <w:r>
              <w:t>3-التوسع ودعم التميز</w:t>
            </w:r>
          </w:p>
        </w:tc>
      </w:tr>
      <w:tr w:rsidR="00A60E72" w14:paraId="0D4EF8AE" w14:textId="77777777">
        <w:tc>
          <w:tcPr>
            <w:tcW w:w="2160" w:type="dxa"/>
          </w:tcPr>
          <w:p w14:paraId="5CBA5805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73CFA535" w14:textId="77777777" w:rsidR="00A60E72" w:rsidRDefault="00C0210D">
            <w:r>
              <w:t>حل الأنشطة والأسئلة وتلخيص الدرس.</w:t>
            </w:r>
          </w:p>
        </w:tc>
        <w:tc>
          <w:tcPr>
            <w:tcW w:w="2160" w:type="dxa"/>
          </w:tcPr>
          <w:p w14:paraId="0001E9F4" w14:textId="77777777" w:rsidR="00A60E72" w:rsidRDefault="00C0210D">
            <w:r>
              <w:t>تنفيذ الأنشطة الواردة في الكتاب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6478E751" w14:textId="77777777" w:rsidR="00A60E72" w:rsidRDefault="00C0210D">
            <w:r>
              <w:t>4-تأكيد التعلم</w:t>
            </w:r>
          </w:p>
        </w:tc>
      </w:tr>
    </w:tbl>
    <w:p w14:paraId="29A6DBEB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5BF8B4A7" w14:textId="77777777">
        <w:tc>
          <w:tcPr>
            <w:tcW w:w="4320" w:type="dxa"/>
          </w:tcPr>
          <w:p w14:paraId="014F7C66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7DE9D731" w14:textId="77777777">
              <w:tc>
                <w:tcPr>
                  <w:tcW w:w="2160" w:type="dxa"/>
                </w:tcPr>
                <w:p w14:paraId="6164071B" w14:textId="77777777" w:rsidR="00A60E72" w:rsidRDefault="00A60E72"/>
              </w:tc>
              <w:tc>
                <w:tcPr>
                  <w:tcW w:w="2160" w:type="dxa"/>
                </w:tcPr>
                <w:p w14:paraId="55717D89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6AB0B2B6" w14:textId="77777777">
              <w:tc>
                <w:tcPr>
                  <w:tcW w:w="2160" w:type="dxa"/>
                </w:tcPr>
                <w:p w14:paraId="0EF17E9F" w14:textId="77777777" w:rsidR="00A60E72" w:rsidRDefault="00A60E72"/>
              </w:tc>
              <w:tc>
                <w:tcPr>
                  <w:tcW w:w="2160" w:type="dxa"/>
                </w:tcPr>
                <w:p w14:paraId="61934AFD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44F0AB6E" w14:textId="77777777">
              <w:tc>
                <w:tcPr>
                  <w:tcW w:w="2160" w:type="dxa"/>
                </w:tcPr>
                <w:p w14:paraId="17C4D20D" w14:textId="77777777" w:rsidR="00A60E72" w:rsidRDefault="00A60E72"/>
              </w:tc>
              <w:tc>
                <w:tcPr>
                  <w:tcW w:w="2160" w:type="dxa"/>
                </w:tcPr>
                <w:p w14:paraId="74BAFFB5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55CB7C9B" w14:textId="77777777">
              <w:tc>
                <w:tcPr>
                  <w:tcW w:w="2160" w:type="dxa"/>
                </w:tcPr>
                <w:p w14:paraId="5FED6B5B" w14:textId="77777777" w:rsidR="00A60E72" w:rsidRDefault="00A60E72"/>
              </w:tc>
              <w:tc>
                <w:tcPr>
                  <w:tcW w:w="2160" w:type="dxa"/>
                </w:tcPr>
                <w:p w14:paraId="323C7E71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7A78320D" w14:textId="77777777" w:rsidR="00A60E72" w:rsidRDefault="00A60E72"/>
        </w:tc>
        <w:tc>
          <w:tcPr>
            <w:tcW w:w="4320" w:type="dxa"/>
          </w:tcPr>
          <w:p w14:paraId="70252491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6F374CBF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360156D" w14:textId="77777777">
        <w:tc>
          <w:tcPr>
            <w:tcW w:w="2880" w:type="dxa"/>
          </w:tcPr>
          <w:p w14:paraId="378832AC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7F0CD0EA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29B79872" w14:textId="77777777" w:rsidR="00A60E72" w:rsidRDefault="00C0210D">
            <w:r>
              <w:t>الاسم والتوقيع: المعلم :</w:t>
            </w:r>
          </w:p>
        </w:tc>
      </w:tr>
    </w:tbl>
    <w:p w14:paraId="18229911" w14:textId="77777777" w:rsidR="00A60E72" w:rsidRDefault="00C0210D">
      <w:r>
        <w:br w:type="page"/>
      </w:r>
    </w:p>
    <w:p w14:paraId="0256E9EF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C4EAD79" w14:textId="77777777">
        <w:trPr>
          <w:jc w:val="right"/>
        </w:trPr>
        <w:tc>
          <w:tcPr>
            <w:tcW w:w="2160" w:type="dxa"/>
          </w:tcPr>
          <w:p w14:paraId="5B59379C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08B747F3" w14:textId="77777777" w:rsidR="00A60E72" w:rsidRDefault="00C0210D">
            <w:r>
              <w:t>موضوع الدرس : الخدمات السحابية</w:t>
            </w:r>
          </w:p>
        </w:tc>
        <w:tc>
          <w:tcPr>
            <w:tcW w:w="2160" w:type="dxa"/>
          </w:tcPr>
          <w:p w14:paraId="7A4FEB73" w14:textId="77777777" w:rsidR="00A60E72" w:rsidRDefault="00C0210D">
            <w:r>
              <w:t>عنوان الوحدة : الحوسبة السحابية</w:t>
            </w:r>
          </w:p>
        </w:tc>
        <w:tc>
          <w:tcPr>
            <w:tcW w:w="2160" w:type="dxa"/>
          </w:tcPr>
          <w:p w14:paraId="67088121" w14:textId="77777777" w:rsidR="00A60E72" w:rsidRDefault="00C0210D">
            <w:r>
              <w:t>المبحث : المهارات الرقمية</w:t>
            </w:r>
          </w:p>
        </w:tc>
      </w:tr>
      <w:tr w:rsidR="00A60E72" w14:paraId="2175448D" w14:textId="77777777">
        <w:trPr>
          <w:jc w:val="right"/>
        </w:trPr>
        <w:tc>
          <w:tcPr>
            <w:tcW w:w="8640" w:type="dxa"/>
            <w:gridSpan w:val="4"/>
          </w:tcPr>
          <w:p w14:paraId="0161D6AC" w14:textId="77777777" w:rsidR="00A60E72" w:rsidRDefault="00C0210D">
            <w:r>
              <w:t>التعلم القبلي : مفهوم الحوسبة السحابية.</w:t>
            </w:r>
          </w:p>
        </w:tc>
      </w:tr>
      <w:tr w:rsidR="00A60E72" w14:paraId="11EDA429" w14:textId="77777777">
        <w:tblPrEx>
          <w:jc w:val="left"/>
        </w:tblPrEx>
        <w:tc>
          <w:tcPr>
            <w:tcW w:w="8640" w:type="dxa"/>
            <w:gridSpan w:val="4"/>
          </w:tcPr>
          <w:p w14:paraId="2AD39451" w14:textId="77777777" w:rsidR="00A60E72" w:rsidRDefault="00C0210D">
            <w:r>
              <w:t>النتاجات التعليمية :</w:t>
            </w:r>
            <w:r>
              <w:br/>
              <w:t>1. التعرف على نماذج الخدمات السحابية. 2. توضيح متطلبات الحوسبة السحابية. 3. تحديد الاحتياجات المطلوبة من الحوسبة السحابية. 4. مناقشة التحديات التي تواجه الحوسبة السحابية.</w:t>
            </w:r>
          </w:p>
        </w:tc>
      </w:tr>
    </w:tbl>
    <w:p w14:paraId="64BF619E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2A0EB3FC" w14:textId="77777777">
        <w:tc>
          <w:tcPr>
            <w:tcW w:w="2160" w:type="dxa"/>
            <w:shd w:val="clear" w:color="auto" w:fill="D9D9D9"/>
          </w:tcPr>
          <w:p w14:paraId="1D10CCBF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88B6B31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079C0C4C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08907CC1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3752F952" w14:textId="77777777">
        <w:tc>
          <w:tcPr>
            <w:tcW w:w="2160" w:type="dxa"/>
          </w:tcPr>
          <w:p w14:paraId="111B830C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677F152F" w14:textId="77777777" w:rsidR="00A60E72" w:rsidRDefault="00C0210D">
            <w:r>
              <w:t>المشاركة في المراجعة والإجابة على الأسئلة.</w:t>
            </w:r>
          </w:p>
        </w:tc>
        <w:tc>
          <w:tcPr>
            <w:tcW w:w="2160" w:type="dxa"/>
          </w:tcPr>
          <w:p w14:paraId="115CA443" w14:textId="77777777" w:rsidR="00A60E72" w:rsidRDefault="00C0210D">
            <w:r>
              <w:t>التمهيد للدرس بمراجعة سريعة للدرس السابق وطرح أسئلة حول الخدمات المتوقعة.</w:t>
            </w:r>
          </w:p>
        </w:tc>
        <w:tc>
          <w:tcPr>
            <w:tcW w:w="2160" w:type="dxa"/>
            <w:vAlign w:val="center"/>
          </w:tcPr>
          <w:p w14:paraId="2A165F4E" w14:textId="77777777" w:rsidR="00A60E72" w:rsidRDefault="00C0210D">
            <w:r>
              <w:t>1-التهيئة والاندماج</w:t>
            </w:r>
          </w:p>
        </w:tc>
      </w:tr>
      <w:tr w:rsidR="00A60E72" w14:paraId="02A6F176" w14:textId="77777777">
        <w:tc>
          <w:tcPr>
            <w:tcW w:w="2160" w:type="dxa"/>
          </w:tcPr>
          <w:p w14:paraId="05338B4B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2573812F" w14:textId="77777777" w:rsidR="00A60E72" w:rsidRDefault="00C0210D">
            <w:r>
              <w:t>الاستماع والمشاركة في النقاش حول النماذج والمتطلبات.</w:t>
            </w:r>
          </w:p>
        </w:tc>
        <w:tc>
          <w:tcPr>
            <w:tcW w:w="2160" w:type="dxa"/>
          </w:tcPr>
          <w:p w14:paraId="5B2F9FBF" w14:textId="77777777" w:rsidR="00A60E72" w:rsidRDefault="00C0210D">
            <w:r>
              <w:t>شرح نماذج الخدمات السحابية ومتطلباتها. توضيح الاحتياجات التقنية.</w:t>
            </w:r>
          </w:p>
        </w:tc>
        <w:tc>
          <w:tcPr>
            <w:tcW w:w="2160" w:type="dxa"/>
            <w:vAlign w:val="center"/>
          </w:tcPr>
          <w:p w14:paraId="4D103AA7" w14:textId="77777777" w:rsidR="00A60E72" w:rsidRDefault="00C0210D">
            <w:r>
              <w:t>2-الشرح والتفسير</w:t>
            </w:r>
          </w:p>
        </w:tc>
      </w:tr>
      <w:tr w:rsidR="00A60E72" w14:paraId="0B37431A" w14:textId="77777777">
        <w:tc>
          <w:tcPr>
            <w:tcW w:w="2160" w:type="dxa"/>
          </w:tcPr>
          <w:p w14:paraId="5989F8B5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1D17247B" w14:textId="77777777" w:rsidR="00A60E72" w:rsidRDefault="00C0210D">
            <w:r>
              <w:t>العمل الجماعي لتحديد التحديات واقتراح حلول.</w:t>
            </w:r>
          </w:p>
        </w:tc>
        <w:tc>
          <w:tcPr>
            <w:tcW w:w="2160" w:type="dxa"/>
          </w:tcPr>
          <w:p w14:paraId="1BDF3C4E" w14:textId="77777777" w:rsidR="00A60E72" w:rsidRDefault="00C0210D">
            <w:r>
              <w:t>تقسيم الطلاب لمجموعات لمناقشة التحديات التي تواجه الحوسبة السحابية.</w:t>
            </w:r>
          </w:p>
        </w:tc>
        <w:tc>
          <w:tcPr>
            <w:tcW w:w="2160" w:type="dxa"/>
            <w:vAlign w:val="center"/>
          </w:tcPr>
          <w:p w14:paraId="5E1949F6" w14:textId="77777777" w:rsidR="00A60E72" w:rsidRDefault="00C0210D">
            <w:r>
              <w:t>3-التوسع ودعم التميز</w:t>
            </w:r>
          </w:p>
        </w:tc>
      </w:tr>
      <w:tr w:rsidR="00A60E72" w14:paraId="357BB4F7" w14:textId="77777777">
        <w:tc>
          <w:tcPr>
            <w:tcW w:w="2160" w:type="dxa"/>
          </w:tcPr>
          <w:p w14:paraId="62160307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017F016F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0066A34B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7C932EEA" w14:textId="77777777" w:rsidR="00A60E72" w:rsidRDefault="00C0210D">
            <w:r>
              <w:t>4-تأكيد التعلم</w:t>
            </w:r>
          </w:p>
        </w:tc>
      </w:tr>
    </w:tbl>
    <w:p w14:paraId="65DA2F96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FFAAC3E" w14:textId="77777777">
        <w:tc>
          <w:tcPr>
            <w:tcW w:w="4320" w:type="dxa"/>
          </w:tcPr>
          <w:p w14:paraId="7E606EBF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0C5E8C35" w14:textId="77777777">
              <w:tc>
                <w:tcPr>
                  <w:tcW w:w="2160" w:type="dxa"/>
                </w:tcPr>
                <w:p w14:paraId="54858CBF" w14:textId="77777777" w:rsidR="00A60E72" w:rsidRDefault="00A60E72"/>
              </w:tc>
              <w:tc>
                <w:tcPr>
                  <w:tcW w:w="2160" w:type="dxa"/>
                </w:tcPr>
                <w:p w14:paraId="227562DD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62025634" w14:textId="77777777">
              <w:tc>
                <w:tcPr>
                  <w:tcW w:w="2160" w:type="dxa"/>
                </w:tcPr>
                <w:p w14:paraId="22359184" w14:textId="77777777" w:rsidR="00A60E72" w:rsidRDefault="00A60E72"/>
              </w:tc>
              <w:tc>
                <w:tcPr>
                  <w:tcW w:w="2160" w:type="dxa"/>
                </w:tcPr>
                <w:p w14:paraId="7C1C3AA2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15486B10" w14:textId="77777777">
              <w:tc>
                <w:tcPr>
                  <w:tcW w:w="2160" w:type="dxa"/>
                </w:tcPr>
                <w:p w14:paraId="0EB204C0" w14:textId="77777777" w:rsidR="00A60E72" w:rsidRDefault="00A60E72"/>
              </w:tc>
              <w:tc>
                <w:tcPr>
                  <w:tcW w:w="2160" w:type="dxa"/>
                </w:tcPr>
                <w:p w14:paraId="5E6CF6E4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1600D7A7" w14:textId="77777777">
              <w:tc>
                <w:tcPr>
                  <w:tcW w:w="2160" w:type="dxa"/>
                </w:tcPr>
                <w:p w14:paraId="163FFD50" w14:textId="77777777" w:rsidR="00A60E72" w:rsidRDefault="00A60E72"/>
              </w:tc>
              <w:tc>
                <w:tcPr>
                  <w:tcW w:w="2160" w:type="dxa"/>
                </w:tcPr>
                <w:p w14:paraId="2FE597E4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395DE2A2" w14:textId="77777777" w:rsidR="00A60E72" w:rsidRDefault="00A60E72"/>
        </w:tc>
        <w:tc>
          <w:tcPr>
            <w:tcW w:w="4320" w:type="dxa"/>
          </w:tcPr>
          <w:p w14:paraId="61CC26D5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7EAEB1D1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3835147E" w14:textId="77777777">
        <w:tc>
          <w:tcPr>
            <w:tcW w:w="2880" w:type="dxa"/>
          </w:tcPr>
          <w:p w14:paraId="0EE8A354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0DCE7F7F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45FDE488" w14:textId="77777777" w:rsidR="00A60E72" w:rsidRDefault="00C0210D">
            <w:r>
              <w:t>الاسم والتوقيع: المعلم :</w:t>
            </w:r>
          </w:p>
        </w:tc>
      </w:tr>
    </w:tbl>
    <w:p w14:paraId="675FEC81" w14:textId="77777777" w:rsidR="00A60E72" w:rsidRDefault="00C0210D">
      <w:r>
        <w:br w:type="page"/>
      </w:r>
    </w:p>
    <w:p w14:paraId="6600FCAF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2C82732" w14:textId="77777777">
        <w:trPr>
          <w:jc w:val="right"/>
        </w:trPr>
        <w:tc>
          <w:tcPr>
            <w:tcW w:w="2160" w:type="dxa"/>
          </w:tcPr>
          <w:p w14:paraId="4EEAAE06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1C22FDF7" w14:textId="77777777" w:rsidR="00A60E72" w:rsidRDefault="00C0210D">
            <w:r>
              <w:t>موضوع الدرس : تطبيقات الحوسبة السحابية</w:t>
            </w:r>
          </w:p>
        </w:tc>
        <w:tc>
          <w:tcPr>
            <w:tcW w:w="2160" w:type="dxa"/>
          </w:tcPr>
          <w:p w14:paraId="0575A1C9" w14:textId="77777777" w:rsidR="00A60E72" w:rsidRDefault="00C0210D">
            <w:r>
              <w:t>عنوان الوحدة : الحوسبة السحابية</w:t>
            </w:r>
          </w:p>
        </w:tc>
        <w:tc>
          <w:tcPr>
            <w:tcW w:w="2160" w:type="dxa"/>
          </w:tcPr>
          <w:p w14:paraId="0CCC4037" w14:textId="77777777" w:rsidR="00A60E72" w:rsidRDefault="00C0210D">
            <w:r>
              <w:t>المبحث : المهارات الرقمية</w:t>
            </w:r>
          </w:p>
        </w:tc>
      </w:tr>
      <w:tr w:rsidR="00A60E72" w14:paraId="0D2317B8" w14:textId="77777777">
        <w:trPr>
          <w:jc w:val="right"/>
        </w:trPr>
        <w:tc>
          <w:tcPr>
            <w:tcW w:w="8640" w:type="dxa"/>
            <w:gridSpan w:val="4"/>
          </w:tcPr>
          <w:p w14:paraId="239458E5" w14:textId="77777777" w:rsidR="00A60E72" w:rsidRDefault="00C0210D">
            <w:r>
              <w:t>التعلم القبلي : نماذج الخدمات السحابية.</w:t>
            </w:r>
          </w:p>
        </w:tc>
      </w:tr>
      <w:tr w:rsidR="00A60E72" w14:paraId="56B780AA" w14:textId="77777777">
        <w:tblPrEx>
          <w:jc w:val="left"/>
        </w:tblPrEx>
        <w:tc>
          <w:tcPr>
            <w:tcW w:w="8640" w:type="dxa"/>
            <w:gridSpan w:val="4"/>
          </w:tcPr>
          <w:p w14:paraId="1651AF1C" w14:textId="77777777" w:rsidR="00A60E72" w:rsidRDefault="00C0210D">
            <w:r>
              <w:t>النتاجات التعليمية :</w:t>
            </w:r>
            <w:r>
              <w:br/>
              <w:t>1. التعرف على خدمات الحوسبة السحابية وخصائصها. 2. توضيح أنشطة الحوسبة السحابية. 3. تعداد مجالات استخدام الحوسبة السحابية المتعددة.</w:t>
            </w:r>
          </w:p>
        </w:tc>
      </w:tr>
    </w:tbl>
    <w:p w14:paraId="58CFDC23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DAF0110" w14:textId="77777777">
        <w:tc>
          <w:tcPr>
            <w:tcW w:w="2160" w:type="dxa"/>
            <w:shd w:val="clear" w:color="auto" w:fill="D9D9D9"/>
          </w:tcPr>
          <w:p w14:paraId="393D1783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7BBCC89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7AA29CB3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4B6285AC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4ED73532" w14:textId="77777777">
        <w:tc>
          <w:tcPr>
            <w:tcW w:w="2160" w:type="dxa"/>
          </w:tcPr>
          <w:p w14:paraId="5DC873AA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6E0A2B14" w14:textId="77777777" w:rsidR="00A60E72" w:rsidRDefault="00C0210D">
            <w:r>
              <w:t>التفاعل مع الأمثلة وذكر تطبيقات أخرى يعرفونها.</w:t>
            </w:r>
          </w:p>
        </w:tc>
        <w:tc>
          <w:tcPr>
            <w:tcW w:w="2160" w:type="dxa"/>
          </w:tcPr>
          <w:p w14:paraId="172394CE" w14:textId="77777777" w:rsidR="00A60E72" w:rsidRDefault="00C0210D">
            <w:r>
              <w:t>التمهيد للدرس بعرض أمثلة واقعية لتطبيقات سحابية (مثل Google Drive).</w:t>
            </w:r>
          </w:p>
        </w:tc>
        <w:tc>
          <w:tcPr>
            <w:tcW w:w="2160" w:type="dxa"/>
            <w:vAlign w:val="center"/>
          </w:tcPr>
          <w:p w14:paraId="4B1063F3" w14:textId="77777777" w:rsidR="00A60E72" w:rsidRDefault="00C0210D">
            <w:r>
              <w:t>1-التهيئة والاندماج</w:t>
            </w:r>
          </w:p>
        </w:tc>
      </w:tr>
      <w:tr w:rsidR="00A60E72" w14:paraId="5EDD122B" w14:textId="77777777">
        <w:tc>
          <w:tcPr>
            <w:tcW w:w="2160" w:type="dxa"/>
          </w:tcPr>
          <w:p w14:paraId="3120A9CA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4D1E7011" w14:textId="77777777" w:rsidR="00A60E72" w:rsidRDefault="00C0210D">
            <w:r>
              <w:t>المشاركة في النقاش وتحديد خصائص الخدمات.</w:t>
            </w:r>
          </w:p>
        </w:tc>
        <w:tc>
          <w:tcPr>
            <w:tcW w:w="2160" w:type="dxa"/>
          </w:tcPr>
          <w:p w14:paraId="23BE132B" w14:textId="77777777" w:rsidR="00A60E72" w:rsidRDefault="00C0210D">
            <w:r>
              <w:t>شرح خدمات الحوسبة السحابية وخصائصها. توضيح الأنشطة المختلفة.</w:t>
            </w:r>
          </w:p>
        </w:tc>
        <w:tc>
          <w:tcPr>
            <w:tcW w:w="2160" w:type="dxa"/>
            <w:vAlign w:val="center"/>
          </w:tcPr>
          <w:p w14:paraId="4DF22E0A" w14:textId="77777777" w:rsidR="00A60E72" w:rsidRDefault="00C0210D">
            <w:r>
              <w:t>2-الشرح والتفسير</w:t>
            </w:r>
          </w:p>
        </w:tc>
      </w:tr>
      <w:tr w:rsidR="00A60E72" w14:paraId="72FF8CA7" w14:textId="77777777">
        <w:tc>
          <w:tcPr>
            <w:tcW w:w="2160" w:type="dxa"/>
          </w:tcPr>
          <w:p w14:paraId="620EE1F9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6FFFEBF0" w14:textId="77777777" w:rsidR="00A60E72" w:rsidRDefault="00C0210D">
            <w:r>
              <w:t>العمل ضمن مجموعات لتعداد مجالات الاستخدام.</w:t>
            </w:r>
          </w:p>
        </w:tc>
        <w:tc>
          <w:tcPr>
            <w:tcW w:w="2160" w:type="dxa"/>
          </w:tcPr>
          <w:p w14:paraId="480B5843" w14:textId="77777777" w:rsidR="00A60E72" w:rsidRDefault="00C0210D">
            <w:r>
              <w:t>تقسيم الطلاب لمجموعات لاستكشاف مجالات استخدام الحوسبة السحابية في التعليم والعمل.</w:t>
            </w:r>
          </w:p>
        </w:tc>
        <w:tc>
          <w:tcPr>
            <w:tcW w:w="2160" w:type="dxa"/>
            <w:vAlign w:val="center"/>
          </w:tcPr>
          <w:p w14:paraId="7645E8C4" w14:textId="77777777" w:rsidR="00A60E72" w:rsidRDefault="00C0210D">
            <w:r>
              <w:t>3-التوسع ودعم التميز</w:t>
            </w:r>
          </w:p>
        </w:tc>
      </w:tr>
      <w:tr w:rsidR="00A60E72" w14:paraId="505B52E3" w14:textId="77777777">
        <w:tc>
          <w:tcPr>
            <w:tcW w:w="2160" w:type="dxa"/>
          </w:tcPr>
          <w:p w14:paraId="50C3E09F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058D1AA4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1143C81E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7060E5C3" w14:textId="77777777" w:rsidR="00A60E72" w:rsidRDefault="00C0210D">
            <w:r>
              <w:t>4-تأكيد التعلم</w:t>
            </w:r>
          </w:p>
        </w:tc>
      </w:tr>
    </w:tbl>
    <w:p w14:paraId="5A87C1A1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008D4503" w14:textId="77777777">
        <w:tc>
          <w:tcPr>
            <w:tcW w:w="4320" w:type="dxa"/>
          </w:tcPr>
          <w:p w14:paraId="251C1E4C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5EE87319" w14:textId="77777777">
              <w:tc>
                <w:tcPr>
                  <w:tcW w:w="2160" w:type="dxa"/>
                </w:tcPr>
                <w:p w14:paraId="42C31729" w14:textId="77777777" w:rsidR="00A60E72" w:rsidRDefault="00A60E72"/>
              </w:tc>
              <w:tc>
                <w:tcPr>
                  <w:tcW w:w="2160" w:type="dxa"/>
                </w:tcPr>
                <w:p w14:paraId="515C59A8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63B35DD0" w14:textId="77777777">
              <w:tc>
                <w:tcPr>
                  <w:tcW w:w="2160" w:type="dxa"/>
                </w:tcPr>
                <w:p w14:paraId="16946398" w14:textId="77777777" w:rsidR="00A60E72" w:rsidRDefault="00A60E72"/>
              </w:tc>
              <w:tc>
                <w:tcPr>
                  <w:tcW w:w="2160" w:type="dxa"/>
                </w:tcPr>
                <w:p w14:paraId="55BD8C11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3524E0E8" w14:textId="77777777">
              <w:tc>
                <w:tcPr>
                  <w:tcW w:w="2160" w:type="dxa"/>
                </w:tcPr>
                <w:p w14:paraId="7322D524" w14:textId="77777777" w:rsidR="00A60E72" w:rsidRDefault="00A60E72"/>
              </w:tc>
              <w:tc>
                <w:tcPr>
                  <w:tcW w:w="2160" w:type="dxa"/>
                </w:tcPr>
                <w:p w14:paraId="1A57CB74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691E33F0" w14:textId="77777777">
              <w:tc>
                <w:tcPr>
                  <w:tcW w:w="2160" w:type="dxa"/>
                </w:tcPr>
                <w:p w14:paraId="62D4EDDC" w14:textId="77777777" w:rsidR="00A60E72" w:rsidRDefault="00A60E72"/>
              </w:tc>
              <w:tc>
                <w:tcPr>
                  <w:tcW w:w="2160" w:type="dxa"/>
                </w:tcPr>
                <w:p w14:paraId="1DB5F900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46BB6E35" w14:textId="77777777" w:rsidR="00A60E72" w:rsidRDefault="00A60E72"/>
        </w:tc>
        <w:tc>
          <w:tcPr>
            <w:tcW w:w="4320" w:type="dxa"/>
          </w:tcPr>
          <w:p w14:paraId="1F7FAFF0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469D27C1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4C2DC97D" w14:textId="77777777">
        <w:tc>
          <w:tcPr>
            <w:tcW w:w="2880" w:type="dxa"/>
          </w:tcPr>
          <w:p w14:paraId="160B02A4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3F70FF42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6CFD4ADC" w14:textId="77777777" w:rsidR="00A60E72" w:rsidRDefault="00C0210D">
            <w:r>
              <w:t>الاسم والتوقيع: المعلم :</w:t>
            </w:r>
          </w:p>
        </w:tc>
      </w:tr>
    </w:tbl>
    <w:p w14:paraId="1397AC16" w14:textId="77777777" w:rsidR="00A60E72" w:rsidRDefault="00C0210D">
      <w:r>
        <w:br w:type="page"/>
      </w:r>
    </w:p>
    <w:p w14:paraId="3CB17C25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537FBD41" w14:textId="77777777">
        <w:trPr>
          <w:jc w:val="right"/>
        </w:trPr>
        <w:tc>
          <w:tcPr>
            <w:tcW w:w="2160" w:type="dxa"/>
          </w:tcPr>
          <w:p w14:paraId="7FF45B19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5C57CF1B" w14:textId="77777777" w:rsidR="00A60E72" w:rsidRDefault="00C0210D">
            <w:r>
              <w:t>موضوع الدرس : أمن البيانات في الحوسبة السحابية</w:t>
            </w:r>
          </w:p>
        </w:tc>
        <w:tc>
          <w:tcPr>
            <w:tcW w:w="2160" w:type="dxa"/>
          </w:tcPr>
          <w:p w14:paraId="2FB136C5" w14:textId="77777777" w:rsidR="00A60E72" w:rsidRDefault="00C0210D">
            <w:r>
              <w:t>عنوان الوحدة : الحوسبة السحابية</w:t>
            </w:r>
          </w:p>
        </w:tc>
        <w:tc>
          <w:tcPr>
            <w:tcW w:w="2160" w:type="dxa"/>
          </w:tcPr>
          <w:p w14:paraId="3C8EF5FD" w14:textId="77777777" w:rsidR="00A60E72" w:rsidRDefault="00C0210D">
            <w:r>
              <w:t>المبحث : المهارات الرقمية</w:t>
            </w:r>
          </w:p>
        </w:tc>
      </w:tr>
      <w:tr w:rsidR="00A60E72" w14:paraId="31266A8F" w14:textId="77777777">
        <w:trPr>
          <w:jc w:val="right"/>
        </w:trPr>
        <w:tc>
          <w:tcPr>
            <w:tcW w:w="8640" w:type="dxa"/>
            <w:gridSpan w:val="4"/>
          </w:tcPr>
          <w:p w14:paraId="668C585A" w14:textId="77777777" w:rsidR="00A60E72" w:rsidRDefault="00C0210D">
            <w:r>
              <w:t>التعلم القبلي : تطبيقات الحوسبة السحابية.</w:t>
            </w:r>
          </w:p>
        </w:tc>
      </w:tr>
      <w:tr w:rsidR="00A60E72" w14:paraId="14F90E8D" w14:textId="77777777">
        <w:tblPrEx>
          <w:jc w:val="left"/>
        </w:tblPrEx>
        <w:tc>
          <w:tcPr>
            <w:tcW w:w="8640" w:type="dxa"/>
            <w:gridSpan w:val="4"/>
          </w:tcPr>
          <w:p w14:paraId="29D2BF13" w14:textId="77777777" w:rsidR="00A60E72" w:rsidRDefault="00C0210D">
            <w:r>
              <w:t>النتاجات التعليمية :</w:t>
            </w:r>
            <w:r>
              <w:br/>
              <w:t>1. التعرف على دورة حياة البيانات في السحابة. 2. توضيح خصائص البيانات الرئيسية. 3. تحديد المخاوف الرئيسية المتعلقة بالبيانات عند استخدام الحوسبة السحابية.</w:t>
            </w:r>
          </w:p>
        </w:tc>
      </w:tr>
    </w:tbl>
    <w:p w14:paraId="31AFF81D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25C158D8" w14:textId="77777777">
        <w:tc>
          <w:tcPr>
            <w:tcW w:w="2160" w:type="dxa"/>
            <w:shd w:val="clear" w:color="auto" w:fill="D9D9D9"/>
          </w:tcPr>
          <w:p w14:paraId="46CE2F8D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F0304D8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61DDBD64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12B786F6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6CD67382" w14:textId="77777777">
        <w:tc>
          <w:tcPr>
            <w:tcW w:w="2160" w:type="dxa"/>
          </w:tcPr>
          <w:p w14:paraId="057A2945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3A8DE487" w14:textId="77777777" w:rsidR="00A60E72" w:rsidRDefault="00C0210D">
            <w:r>
              <w:t>المشاركة في العصف الذهني حول أمن البيانات.</w:t>
            </w:r>
          </w:p>
        </w:tc>
        <w:tc>
          <w:tcPr>
            <w:tcW w:w="2160" w:type="dxa"/>
          </w:tcPr>
          <w:p w14:paraId="7084EC2D" w14:textId="77777777" w:rsidR="00A60E72" w:rsidRDefault="00C0210D">
            <w:r>
              <w:t>طرح تساؤل: هل بياناتنا آمنة في السحابة؟ للتمهيد لموضوع الأمن.</w:t>
            </w:r>
          </w:p>
        </w:tc>
        <w:tc>
          <w:tcPr>
            <w:tcW w:w="2160" w:type="dxa"/>
            <w:vAlign w:val="center"/>
          </w:tcPr>
          <w:p w14:paraId="36657215" w14:textId="77777777" w:rsidR="00A60E72" w:rsidRDefault="00C0210D">
            <w:r>
              <w:t>1-التهيئة والاندماج</w:t>
            </w:r>
          </w:p>
        </w:tc>
      </w:tr>
      <w:tr w:rsidR="00A60E72" w14:paraId="10AD2875" w14:textId="77777777">
        <w:tc>
          <w:tcPr>
            <w:tcW w:w="2160" w:type="dxa"/>
          </w:tcPr>
          <w:p w14:paraId="7A1A20EF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576E6171" w14:textId="77777777" w:rsidR="00A60E72" w:rsidRDefault="00C0210D">
            <w:r>
              <w:t>الاستماع والمشاركة في تحديد المخاوف الأمنية.</w:t>
            </w:r>
          </w:p>
        </w:tc>
        <w:tc>
          <w:tcPr>
            <w:tcW w:w="2160" w:type="dxa"/>
          </w:tcPr>
          <w:p w14:paraId="409D0631" w14:textId="77777777" w:rsidR="00A60E72" w:rsidRDefault="00C0210D">
            <w:r>
              <w:t>شرح دورة حياة البيانات وخصائصها الرئيسية. توضيح المخاوف الأمنية.</w:t>
            </w:r>
          </w:p>
        </w:tc>
        <w:tc>
          <w:tcPr>
            <w:tcW w:w="2160" w:type="dxa"/>
            <w:vAlign w:val="center"/>
          </w:tcPr>
          <w:p w14:paraId="63034CFB" w14:textId="77777777" w:rsidR="00A60E72" w:rsidRDefault="00C0210D">
            <w:r>
              <w:t>2-الشرح والتفسير</w:t>
            </w:r>
          </w:p>
        </w:tc>
      </w:tr>
      <w:tr w:rsidR="00A60E72" w14:paraId="3DE1B8CD" w14:textId="77777777">
        <w:tc>
          <w:tcPr>
            <w:tcW w:w="2160" w:type="dxa"/>
          </w:tcPr>
          <w:p w14:paraId="5DF5B9DD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36E83751" w14:textId="77777777" w:rsidR="00A60E72" w:rsidRDefault="00C0210D">
            <w:r>
              <w:t>اقتراح طرق لحماية البيانات ومناقشة المخاوف.</w:t>
            </w:r>
          </w:p>
        </w:tc>
        <w:tc>
          <w:tcPr>
            <w:tcW w:w="2160" w:type="dxa"/>
          </w:tcPr>
          <w:p w14:paraId="059EE4B6" w14:textId="77777777" w:rsidR="00A60E72" w:rsidRDefault="00C0210D">
            <w:r>
              <w:t>مناقشة جماعية حول كيفية حماية البيانات الشخصية في السحابة.</w:t>
            </w:r>
          </w:p>
        </w:tc>
        <w:tc>
          <w:tcPr>
            <w:tcW w:w="2160" w:type="dxa"/>
            <w:vAlign w:val="center"/>
          </w:tcPr>
          <w:p w14:paraId="3BB8DC21" w14:textId="77777777" w:rsidR="00A60E72" w:rsidRDefault="00C0210D">
            <w:r>
              <w:t>3-التوسع ودعم التميز</w:t>
            </w:r>
          </w:p>
        </w:tc>
      </w:tr>
      <w:tr w:rsidR="00A60E72" w14:paraId="5D9F19ED" w14:textId="77777777">
        <w:tc>
          <w:tcPr>
            <w:tcW w:w="2160" w:type="dxa"/>
          </w:tcPr>
          <w:p w14:paraId="177B7002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7584C6E7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01CF8561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113C9EA7" w14:textId="77777777" w:rsidR="00A60E72" w:rsidRDefault="00C0210D">
            <w:r>
              <w:t>4-تأكيد التعلم</w:t>
            </w:r>
          </w:p>
        </w:tc>
      </w:tr>
    </w:tbl>
    <w:p w14:paraId="3BB27EDA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1538B8F" w14:textId="77777777">
        <w:tc>
          <w:tcPr>
            <w:tcW w:w="4320" w:type="dxa"/>
          </w:tcPr>
          <w:p w14:paraId="49B93E4C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1D28784F" w14:textId="77777777">
              <w:tc>
                <w:tcPr>
                  <w:tcW w:w="2160" w:type="dxa"/>
                </w:tcPr>
                <w:p w14:paraId="6297BFED" w14:textId="77777777" w:rsidR="00A60E72" w:rsidRDefault="00A60E72"/>
              </w:tc>
              <w:tc>
                <w:tcPr>
                  <w:tcW w:w="2160" w:type="dxa"/>
                </w:tcPr>
                <w:p w14:paraId="72AACA86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57C811DE" w14:textId="77777777">
              <w:tc>
                <w:tcPr>
                  <w:tcW w:w="2160" w:type="dxa"/>
                </w:tcPr>
                <w:p w14:paraId="349C2B51" w14:textId="77777777" w:rsidR="00A60E72" w:rsidRDefault="00A60E72"/>
              </w:tc>
              <w:tc>
                <w:tcPr>
                  <w:tcW w:w="2160" w:type="dxa"/>
                </w:tcPr>
                <w:p w14:paraId="66369A3D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63528740" w14:textId="77777777">
              <w:tc>
                <w:tcPr>
                  <w:tcW w:w="2160" w:type="dxa"/>
                </w:tcPr>
                <w:p w14:paraId="31624738" w14:textId="77777777" w:rsidR="00A60E72" w:rsidRDefault="00A60E72"/>
              </w:tc>
              <w:tc>
                <w:tcPr>
                  <w:tcW w:w="2160" w:type="dxa"/>
                </w:tcPr>
                <w:p w14:paraId="2252F375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31FCBE10" w14:textId="77777777">
              <w:tc>
                <w:tcPr>
                  <w:tcW w:w="2160" w:type="dxa"/>
                </w:tcPr>
                <w:p w14:paraId="701B817B" w14:textId="77777777" w:rsidR="00A60E72" w:rsidRDefault="00A60E72"/>
              </w:tc>
              <w:tc>
                <w:tcPr>
                  <w:tcW w:w="2160" w:type="dxa"/>
                </w:tcPr>
                <w:p w14:paraId="6A4346B7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48142EA6" w14:textId="77777777" w:rsidR="00A60E72" w:rsidRDefault="00A60E72"/>
        </w:tc>
        <w:tc>
          <w:tcPr>
            <w:tcW w:w="4320" w:type="dxa"/>
          </w:tcPr>
          <w:p w14:paraId="494E710B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5D1DE19C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13CC0DB7" w14:textId="77777777">
        <w:tc>
          <w:tcPr>
            <w:tcW w:w="2880" w:type="dxa"/>
          </w:tcPr>
          <w:p w14:paraId="5E6516C1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6726D855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58461622" w14:textId="77777777" w:rsidR="00A60E72" w:rsidRDefault="00C0210D">
            <w:r>
              <w:t>الاسم والتوقيع: المعلم :</w:t>
            </w:r>
          </w:p>
        </w:tc>
      </w:tr>
    </w:tbl>
    <w:p w14:paraId="1636E685" w14:textId="77777777" w:rsidR="00A60E72" w:rsidRDefault="00C0210D">
      <w:r>
        <w:br w:type="page"/>
      </w:r>
    </w:p>
    <w:p w14:paraId="53364944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606A2420" w14:textId="77777777">
        <w:trPr>
          <w:jc w:val="right"/>
        </w:trPr>
        <w:tc>
          <w:tcPr>
            <w:tcW w:w="2160" w:type="dxa"/>
          </w:tcPr>
          <w:p w14:paraId="64A5A472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41A29516" w14:textId="77777777" w:rsidR="00A60E72" w:rsidRDefault="00C0210D">
            <w:r>
              <w:t>موضوع الدرس : الأنظمة الخبيرة</w:t>
            </w:r>
          </w:p>
        </w:tc>
        <w:tc>
          <w:tcPr>
            <w:tcW w:w="2160" w:type="dxa"/>
          </w:tcPr>
          <w:p w14:paraId="153E4782" w14:textId="77777777" w:rsidR="00A60E72" w:rsidRDefault="00C0210D">
            <w:r>
              <w:t>عنوان الوحدة : الذكاء الاصطناعي</w:t>
            </w:r>
          </w:p>
        </w:tc>
        <w:tc>
          <w:tcPr>
            <w:tcW w:w="2160" w:type="dxa"/>
          </w:tcPr>
          <w:p w14:paraId="114A09E4" w14:textId="77777777" w:rsidR="00A60E72" w:rsidRDefault="00C0210D">
            <w:r>
              <w:t>المبحث : المهارات الرقمية</w:t>
            </w:r>
          </w:p>
        </w:tc>
      </w:tr>
      <w:tr w:rsidR="00A60E72" w14:paraId="7F7367E9" w14:textId="77777777">
        <w:trPr>
          <w:jc w:val="right"/>
        </w:trPr>
        <w:tc>
          <w:tcPr>
            <w:tcW w:w="8640" w:type="dxa"/>
            <w:gridSpan w:val="4"/>
          </w:tcPr>
          <w:p w14:paraId="62F8D795" w14:textId="77777777" w:rsidR="00A60E72" w:rsidRDefault="00C0210D">
            <w:r>
              <w:t>التعلم القبلي : مفاهيم الذكاء الاصطناعي الأساسية.</w:t>
            </w:r>
          </w:p>
        </w:tc>
      </w:tr>
      <w:tr w:rsidR="00A60E72" w14:paraId="34D8C483" w14:textId="77777777">
        <w:tblPrEx>
          <w:jc w:val="left"/>
        </w:tblPrEx>
        <w:tc>
          <w:tcPr>
            <w:tcW w:w="8640" w:type="dxa"/>
            <w:gridSpan w:val="4"/>
          </w:tcPr>
          <w:p w14:paraId="09664E5C" w14:textId="77777777" w:rsidR="00A60E72" w:rsidRDefault="00C0210D">
            <w:r>
              <w:t>النتاجات التعليمية :</w:t>
            </w:r>
            <w:r>
              <w:br/>
              <w:t>1. تعريف النظام الخبير. 2. توضيح مكونات النظام الخبير. 3. تبيان أهمية الأنظمة الخبيرة وتطبيقاتها. 4. شرح دورة حياة تطوير النظام الخبير.</w:t>
            </w:r>
          </w:p>
        </w:tc>
      </w:tr>
    </w:tbl>
    <w:p w14:paraId="7AF7AC0E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0D94B342" w14:textId="77777777">
        <w:tc>
          <w:tcPr>
            <w:tcW w:w="2160" w:type="dxa"/>
            <w:shd w:val="clear" w:color="auto" w:fill="D9D9D9"/>
          </w:tcPr>
          <w:p w14:paraId="0A908675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582E33C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69545F7E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64E057C9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6765E979" w14:textId="77777777">
        <w:tc>
          <w:tcPr>
            <w:tcW w:w="2160" w:type="dxa"/>
          </w:tcPr>
          <w:p w14:paraId="1CAD9A69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4B0960CC" w14:textId="77777777" w:rsidR="00A60E72" w:rsidRDefault="00C0210D">
            <w:r>
              <w:t>التفاعل مع المثال ومناقشة فكرة 'الخبير الرقمي'.</w:t>
            </w:r>
          </w:p>
        </w:tc>
        <w:tc>
          <w:tcPr>
            <w:tcW w:w="2160" w:type="dxa"/>
          </w:tcPr>
          <w:p w14:paraId="41D343DB" w14:textId="77777777" w:rsidR="00A60E72" w:rsidRDefault="00C0210D">
            <w:r>
              <w:t>التمهيد للدرس بطرح مثال عن تشخيص طبي بواسطة الكمبيوتر.</w:t>
            </w:r>
          </w:p>
        </w:tc>
        <w:tc>
          <w:tcPr>
            <w:tcW w:w="2160" w:type="dxa"/>
            <w:vAlign w:val="center"/>
          </w:tcPr>
          <w:p w14:paraId="60DF08EA" w14:textId="77777777" w:rsidR="00A60E72" w:rsidRDefault="00C0210D">
            <w:r>
              <w:t>1-التهيئة والاندماج</w:t>
            </w:r>
          </w:p>
        </w:tc>
      </w:tr>
      <w:tr w:rsidR="00A60E72" w14:paraId="2E9871A5" w14:textId="77777777">
        <w:tc>
          <w:tcPr>
            <w:tcW w:w="2160" w:type="dxa"/>
          </w:tcPr>
          <w:p w14:paraId="4BBAB972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5569393B" w14:textId="77777777" w:rsidR="00A60E72" w:rsidRDefault="00C0210D">
            <w:r>
              <w:t>المشاركة في النقاش وتدوين الملاحظات حول المكونات.</w:t>
            </w:r>
          </w:p>
        </w:tc>
        <w:tc>
          <w:tcPr>
            <w:tcW w:w="2160" w:type="dxa"/>
          </w:tcPr>
          <w:p w14:paraId="40C57F13" w14:textId="77777777" w:rsidR="00A60E72" w:rsidRDefault="00C0210D">
            <w:r>
              <w:t>شرح مكونات النظام الخبير وأهميته. توضيح دورة حياة تطويره.</w:t>
            </w:r>
          </w:p>
        </w:tc>
        <w:tc>
          <w:tcPr>
            <w:tcW w:w="2160" w:type="dxa"/>
            <w:vAlign w:val="center"/>
          </w:tcPr>
          <w:p w14:paraId="73A8D24B" w14:textId="77777777" w:rsidR="00A60E72" w:rsidRDefault="00C0210D">
            <w:r>
              <w:t>2-الشرح والتفسير</w:t>
            </w:r>
          </w:p>
        </w:tc>
      </w:tr>
      <w:tr w:rsidR="00A60E72" w14:paraId="7AF8A090" w14:textId="77777777">
        <w:tc>
          <w:tcPr>
            <w:tcW w:w="2160" w:type="dxa"/>
          </w:tcPr>
          <w:p w14:paraId="294C9E16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7B596EFB" w14:textId="77777777" w:rsidR="00A60E72" w:rsidRDefault="00C0210D">
            <w:r>
              <w:t>العمل الجماعي لتعداد استخدامات الأنظمة الخبيرة.</w:t>
            </w:r>
          </w:p>
        </w:tc>
        <w:tc>
          <w:tcPr>
            <w:tcW w:w="2160" w:type="dxa"/>
          </w:tcPr>
          <w:p w14:paraId="31038DD8" w14:textId="77777777" w:rsidR="00A60E72" w:rsidRDefault="00C0210D">
            <w:r>
              <w:t>تقسيم الطلاب لمجموعات لاقتراح مجالات يمكن استخدام الأنظمة الخبيرة فيها.</w:t>
            </w:r>
          </w:p>
        </w:tc>
        <w:tc>
          <w:tcPr>
            <w:tcW w:w="2160" w:type="dxa"/>
            <w:vAlign w:val="center"/>
          </w:tcPr>
          <w:p w14:paraId="70655847" w14:textId="77777777" w:rsidR="00A60E72" w:rsidRDefault="00C0210D">
            <w:r>
              <w:t>3-التوسع ودعم التميز</w:t>
            </w:r>
          </w:p>
        </w:tc>
      </w:tr>
      <w:tr w:rsidR="00A60E72" w14:paraId="520FE593" w14:textId="77777777">
        <w:tc>
          <w:tcPr>
            <w:tcW w:w="2160" w:type="dxa"/>
          </w:tcPr>
          <w:p w14:paraId="2F34AF6C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133A867F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47467BD2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7608FE47" w14:textId="77777777" w:rsidR="00A60E72" w:rsidRDefault="00C0210D">
            <w:r>
              <w:t>4-تأكيد التعلم</w:t>
            </w:r>
          </w:p>
        </w:tc>
      </w:tr>
    </w:tbl>
    <w:p w14:paraId="46E714F0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4F477423" w14:textId="77777777">
        <w:tc>
          <w:tcPr>
            <w:tcW w:w="4320" w:type="dxa"/>
          </w:tcPr>
          <w:p w14:paraId="2A1B218B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20AF6E9A" w14:textId="77777777">
              <w:tc>
                <w:tcPr>
                  <w:tcW w:w="2160" w:type="dxa"/>
                </w:tcPr>
                <w:p w14:paraId="6DE2899D" w14:textId="77777777" w:rsidR="00A60E72" w:rsidRDefault="00A60E72"/>
              </w:tc>
              <w:tc>
                <w:tcPr>
                  <w:tcW w:w="2160" w:type="dxa"/>
                </w:tcPr>
                <w:p w14:paraId="26C64E1D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14BA1FBA" w14:textId="77777777">
              <w:tc>
                <w:tcPr>
                  <w:tcW w:w="2160" w:type="dxa"/>
                </w:tcPr>
                <w:p w14:paraId="0532C90A" w14:textId="77777777" w:rsidR="00A60E72" w:rsidRDefault="00A60E72"/>
              </w:tc>
              <w:tc>
                <w:tcPr>
                  <w:tcW w:w="2160" w:type="dxa"/>
                </w:tcPr>
                <w:p w14:paraId="085735DD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71C3247C" w14:textId="77777777">
              <w:tc>
                <w:tcPr>
                  <w:tcW w:w="2160" w:type="dxa"/>
                </w:tcPr>
                <w:p w14:paraId="435FDE23" w14:textId="77777777" w:rsidR="00A60E72" w:rsidRDefault="00A60E72"/>
              </w:tc>
              <w:tc>
                <w:tcPr>
                  <w:tcW w:w="2160" w:type="dxa"/>
                </w:tcPr>
                <w:p w14:paraId="4FD9CE10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31922803" w14:textId="77777777">
              <w:tc>
                <w:tcPr>
                  <w:tcW w:w="2160" w:type="dxa"/>
                </w:tcPr>
                <w:p w14:paraId="665B9FBB" w14:textId="77777777" w:rsidR="00A60E72" w:rsidRDefault="00A60E72"/>
              </w:tc>
              <w:tc>
                <w:tcPr>
                  <w:tcW w:w="2160" w:type="dxa"/>
                </w:tcPr>
                <w:p w14:paraId="640BBE58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4F15C019" w14:textId="77777777" w:rsidR="00A60E72" w:rsidRDefault="00A60E72"/>
        </w:tc>
        <w:tc>
          <w:tcPr>
            <w:tcW w:w="4320" w:type="dxa"/>
          </w:tcPr>
          <w:p w14:paraId="10776417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033F3BE2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28DCC69B" w14:textId="77777777">
        <w:tc>
          <w:tcPr>
            <w:tcW w:w="2880" w:type="dxa"/>
          </w:tcPr>
          <w:p w14:paraId="2BE9066C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25A8355B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41139F8D" w14:textId="77777777" w:rsidR="00A60E72" w:rsidRDefault="00C0210D">
            <w:r>
              <w:t>الاسم والتوقيع: المعلم :</w:t>
            </w:r>
          </w:p>
        </w:tc>
      </w:tr>
    </w:tbl>
    <w:p w14:paraId="38BBEEBE" w14:textId="77777777" w:rsidR="00A60E72" w:rsidRDefault="00C0210D">
      <w:r>
        <w:br w:type="page"/>
      </w:r>
    </w:p>
    <w:p w14:paraId="1CC2BEF9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5F41FD8" w14:textId="77777777">
        <w:trPr>
          <w:jc w:val="right"/>
        </w:trPr>
        <w:tc>
          <w:tcPr>
            <w:tcW w:w="2160" w:type="dxa"/>
          </w:tcPr>
          <w:p w14:paraId="76252906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0AA3D1D4" w14:textId="77777777" w:rsidR="00A60E72" w:rsidRDefault="00C0210D">
            <w:r>
              <w:t>موضوع الدرس : تعلم الآلة</w:t>
            </w:r>
          </w:p>
        </w:tc>
        <w:tc>
          <w:tcPr>
            <w:tcW w:w="2160" w:type="dxa"/>
          </w:tcPr>
          <w:p w14:paraId="49B5753A" w14:textId="77777777" w:rsidR="00A60E72" w:rsidRDefault="00C0210D">
            <w:r>
              <w:t>عنوان الوحدة : الذكاء الاصطناعي</w:t>
            </w:r>
          </w:p>
        </w:tc>
        <w:tc>
          <w:tcPr>
            <w:tcW w:w="2160" w:type="dxa"/>
          </w:tcPr>
          <w:p w14:paraId="515F0949" w14:textId="77777777" w:rsidR="00A60E72" w:rsidRDefault="00C0210D">
            <w:r>
              <w:t>المبحث : المهارات الرقمية</w:t>
            </w:r>
          </w:p>
        </w:tc>
      </w:tr>
      <w:tr w:rsidR="00A60E72" w14:paraId="77F2880D" w14:textId="77777777">
        <w:trPr>
          <w:jc w:val="right"/>
        </w:trPr>
        <w:tc>
          <w:tcPr>
            <w:tcW w:w="8640" w:type="dxa"/>
            <w:gridSpan w:val="4"/>
          </w:tcPr>
          <w:p w14:paraId="417671A4" w14:textId="77777777" w:rsidR="00A60E72" w:rsidRDefault="00C0210D">
            <w:r>
              <w:t>التعلم القبلي : الأنظمة الخبيرة.</w:t>
            </w:r>
          </w:p>
        </w:tc>
      </w:tr>
      <w:tr w:rsidR="00A60E72" w14:paraId="5A7BF1FC" w14:textId="77777777">
        <w:tblPrEx>
          <w:jc w:val="left"/>
        </w:tblPrEx>
        <w:tc>
          <w:tcPr>
            <w:tcW w:w="8640" w:type="dxa"/>
            <w:gridSpan w:val="4"/>
          </w:tcPr>
          <w:p w14:paraId="2E5A5502" w14:textId="77777777" w:rsidR="00A60E72" w:rsidRDefault="00C0210D">
            <w:r>
              <w:t>النتاجات التعليمية :</w:t>
            </w:r>
            <w:r>
              <w:br/>
              <w:t>1. تعريف تعلم الآلة. 2. توضيح متطلبات بناء نموذج تعلم الآلة. 3. تعداد أنواع خوارزميات تعلم الآلة. 4. شرح خطوات بناء نموذج تعلم الآلة وأدواته.</w:t>
            </w:r>
          </w:p>
        </w:tc>
      </w:tr>
    </w:tbl>
    <w:p w14:paraId="5FFF3C98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B1268EC" w14:textId="77777777">
        <w:tc>
          <w:tcPr>
            <w:tcW w:w="2160" w:type="dxa"/>
            <w:shd w:val="clear" w:color="auto" w:fill="D9D9D9"/>
          </w:tcPr>
          <w:p w14:paraId="5DC46A36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532B6F09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444F88CE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3A402D30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170D2303" w14:textId="77777777">
        <w:tc>
          <w:tcPr>
            <w:tcW w:w="2160" w:type="dxa"/>
          </w:tcPr>
          <w:p w14:paraId="1C500173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445458D7" w14:textId="77777777" w:rsidR="00A60E72" w:rsidRDefault="00C0210D">
            <w:r>
              <w:t>المشاركة في النقاش حول فكرة تعلم الآلة.</w:t>
            </w:r>
          </w:p>
        </w:tc>
        <w:tc>
          <w:tcPr>
            <w:tcW w:w="2160" w:type="dxa"/>
          </w:tcPr>
          <w:p w14:paraId="72E1158E" w14:textId="77777777" w:rsidR="00A60E72" w:rsidRDefault="00C0210D">
            <w:r>
              <w:t>التمهيد للدرس بطرح سؤال: كيف يتعلم الكمبيوتر من البيانات؟</w:t>
            </w:r>
          </w:p>
        </w:tc>
        <w:tc>
          <w:tcPr>
            <w:tcW w:w="2160" w:type="dxa"/>
            <w:vAlign w:val="center"/>
          </w:tcPr>
          <w:p w14:paraId="4004E68A" w14:textId="77777777" w:rsidR="00A60E72" w:rsidRDefault="00C0210D">
            <w:r>
              <w:t>1-التهيئة والاندماج</w:t>
            </w:r>
          </w:p>
        </w:tc>
      </w:tr>
      <w:tr w:rsidR="00A60E72" w14:paraId="1CA20C23" w14:textId="77777777">
        <w:tc>
          <w:tcPr>
            <w:tcW w:w="2160" w:type="dxa"/>
          </w:tcPr>
          <w:p w14:paraId="6E04ECA0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4DF69B5A" w14:textId="77777777" w:rsidR="00A60E72" w:rsidRDefault="00C0210D">
            <w:r>
              <w:t>الاستماع والمشاركة في فهم خطوات بناء النموذج.</w:t>
            </w:r>
          </w:p>
        </w:tc>
        <w:tc>
          <w:tcPr>
            <w:tcW w:w="2160" w:type="dxa"/>
          </w:tcPr>
          <w:p w14:paraId="08B2B4D3" w14:textId="77777777" w:rsidR="00A60E72" w:rsidRDefault="00C0210D">
            <w:r>
              <w:t>شرح متطلبات بناء النموذج وأنواع الخوارزميات. توضيح خطوات البناء.</w:t>
            </w:r>
          </w:p>
        </w:tc>
        <w:tc>
          <w:tcPr>
            <w:tcW w:w="2160" w:type="dxa"/>
            <w:vAlign w:val="center"/>
          </w:tcPr>
          <w:p w14:paraId="4ACFB00F" w14:textId="77777777" w:rsidR="00A60E72" w:rsidRDefault="00C0210D">
            <w:r>
              <w:t>2-الشرح والتفسير</w:t>
            </w:r>
          </w:p>
        </w:tc>
      </w:tr>
      <w:tr w:rsidR="00A60E72" w14:paraId="37AAD4F5" w14:textId="77777777">
        <w:tc>
          <w:tcPr>
            <w:tcW w:w="2160" w:type="dxa"/>
          </w:tcPr>
          <w:p w14:paraId="0FB868A5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309331D2" w14:textId="77777777" w:rsidR="00A60E72" w:rsidRDefault="00C0210D">
            <w:r>
              <w:t>المشاركة في فهم كيفية عمل خوارزمية شجرة القرار.</w:t>
            </w:r>
          </w:p>
        </w:tc>
        <w:tc>
          <w:tcPr>
            <w:tcW w:w="2160" w:type="dxa"/>
          </w:tcPr>
          <w:p w14:paraId="19EB21C1" w14:textId="77777777" w:rsidR="00A60E72" w:rsidRDefault="00C0210D">
            <w:r>
              <w:t>عرض مثال عملي (مثل شجرة القرار) وتوضيح كيفية تدريبها.</w:t>
            </w:r>
          </w:p>
        </w:tc>
        <w:tc>
          <w:tcPr>
            <w:tcW w:w="2160" w:type="dxa"/>
            <w:vAlign w:val="center"/>
          </w:tcPr>
          <w:p w14:paraId="6C7AA222" w14:textId="77777777" w:rsidR="00A60E72" w:rsidRDefault="00C0210D">
            <w:r>
              <w:t>3-التوسع ودعم التميز</w:t>
            </w:r>
          </w:p>
        </w:tc>
      </w:tr>
      <w:tr w:rsidR="00A60E72" w14:paraId="25798E6C" w14:textId="77777777">
        <w:tc>
          <w:tcPr>
            <w:tcW w:w="2160" w:type="dxa"/>
          </w:tcPr>
          <w:p w14:paraId="2FB89658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576C718E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764D2847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090F27E1" w14:textId="77777777" w:rsidR="00A60E72" w:rsidRDefault="00C0210D">
            <w:r>
              <w:t>4-تأكيد التعلم</w:t>
            </w:r>
          </w:p>
        </w:tc>
      </w:tr>
    </w:tbl>
    <w:p w14:paraId="43599B1A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12DED27" w14:textId="77777777">
        <w:tc>
          <w:tcPr>
            <w:tcW w:w="4320" w:type="dxa"/>
          </w:tcPr>
          <w:p w14:paraId="5FA0146D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00133BA8" w14:textId="77777777">
              <w:tc>
                <w:tcPr>
                  <w:tcW w:w="2160" w:type="dxa"/>
                </w:tcPr>
                <w:p w14:paraId="1B3C8D97" w14:textId="77777777" w:rsidR="00A60E72" w:rsidRDefault="00A60E72"/>
              </w:tc>
              <w:tc>
                <w:tcPr>
                  <w:tcW w:w="2160" w:type="dxa"/>
                </w:tcPr>
                <w:p w14:paraId="7D109439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12A257AE" w14:textId="77777777">
              <w:tc>
                <w:tcPr>
                  <w:tcW w:w="2160" w:type="dxa"/>
                </w:tcPr>
                <w:p w14:paraId="7CE4538D" w14:textId="77777777" w:rsidR="00A60E72" w:rsidRDefault="00A60E72"/>
              </w:tc>
              <w:tc>
                <w:tcPr>
                  <w:tcW w:w="2160" w:type="dxa"/>
                </w:tcPr>
                <w:p w14:paraId="5E6638EA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514C2A48" w14:textId="77777777">
              <w:tc>
                <w:tcPr>
                  <w:tcW w:w="2160" w:type="dxa"/>
                </w:tcPr>
                <w:p w14:paraId="790A6C8C" w14:textId="77777777" w:rsidR="00A60E72" w:rsidRDefault="00A60E72"/>
              </w:tc>
              <w:tc>
                <w:tcPr>
                  <w:tcW w:w="2160" w:type="dxa"/>
                </w:tcPr>
                <w:p w14:paraId="1FF33BDC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268DDAA8" w14:textId="77777777">
              <w:tc>
                <w:tcPr>
                  <w:tcW w:w="2160" w:type="dxa"/>
                </w:tcPr>
                <w:p w14:paraId="71FEF14F" w14:textId="77777777" w:rsidR="00A60E72" w:rsidRDefault="00A60E72"/>
              </w:tc>
              <w:tc>
                <w:tcPr>
                  <w:tcW w:w="2160" w:type="dxa"/>
                </w:tcPr>
                <w:p w14:paraId="5C7C45C7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2B0A2012" w14:textId="77777777" w:rsidR="00A60E72" w:rsidRDefault="00A60E72"/>
        </w:tc>
        <w:tc>
          <w:tcPr>
            <w:tcW w:w="4320" w:type="dxa"/>
          </w:tcPr>
          <w:p w14:paraId="3E7D1F7E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39EFDCD7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228F1327" w14:textId="77777777">
        <w:tc>
          <w:tcPr>
            <w:tcW w:w="2880" w:type="dxa"/>
          </w:tcPr>
          <w:p w14:paraId="41F7FE9E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61EFDD6C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4A0E52E6" w14:textId="77777777" w:rsidR="00A60E72" w:rsidRDefault="00C0210D">
            <w:r>
              <w:t>الاسم والتوقيع: المعلم :</w:t>
            </w:r>
          </w:p>
        </w:tc>
      </w:tr>
    </w:tbl>
    <w:p w14:paraId="65DE9196" w14:textId="77777777" w:rsidR="00A60E72" w:rsidRDefault="00C0210D">
      <w:r>
        <w:br w:type="page"/>
      </w:r>
    </w:p>
    <w:p w14:paraId="26842034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77E54A26" w14:textId="77777777">
        <w:trPr>
          <w:jc w:val="right"/>
        </w:trPr>
        <w:tc>
          <w:tcPr>
            <w:tcW w:w="2160" w:type="dxa"/>
          </w:tcPr>
          <w:p w14:paraId="35D43645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2932C491" w14:textId="77777777" w:rsidR="00A60E72" w:rsidRDefault="00C0210D">
            <w:r>
              <w:t>موضوع الدرس : معالجة اللغات الطبيعية</w:t>
            </w:r>
          </w:p>
        </w:tc>
        <w:tc>
          <w:tcPr>
            <w:tcW w:w="2160" w:type="dxa"/>
          </w:tcPr>
          <w:p w14:paraId="1BABBDCD" w14:textId="77777777" w:rsidR="00A60E72" w:rsidRDefault="00C0210D">
            <w:r>
              <w:t>عنوان الوحدة : الذكاء الاصطناعي</w:t>
            </w:r>
          </w:p>
        </w:tc>
        <w:tc>
          <w:tcPr>
            <w:tcW w:w="2160" w:type="dxa"/>
          </w:tcPr>
          <w:p w14:paraId="269D341F" w14:textId="77777777" w:rsidR="00A60E72" w:rsidRDefault="00C0210D">
            <w:r>
              <w:t>المبحث : المهارات الرقمية</w:t>
            </w:r>
          </w:p>
        </w:tc>
      </w:tr>
      <w:tr w:rsidR="00A60E72" w14:paraId="53E7D0C5" w14:textId="77777777">
        <w:trPr>
          <w:jc w:val="right"/>
        </w:trPr>
        <w:tc>
          <w:tcPr>
            <w:tcW w:w="8640" w:type="dxa"/>
            <w:gridSpan w:val="4"/>
          </w:tcPr>
          <w:p w14:paraId="325A792F" w14:textId="77777777" w:rsidR="00A60E72" w:rsidRDefault="00C0210D">
            <w:r>
              <w:t>التعلم القبلي : تعلم الآلة.</w:t>
            </w:r>
          </w:p>
        </w:tc>
      </w:tr>
      <w:tr w:rsidR="00A60E72" w14:paraId="7CC7F0F0" w14:textId="77777777">
        <w:tblPrEx>
          <w:jc w:val="left"/>
        </w:tblPrEx>
        <w:tc>
          <w:tcPr>
            <w:tcW w:w="8640" w:type="dxa"/>
            <w:gridSpan w:val="4"/>
          </w:tcPr>
          <w:p w14:paraId="7F410774" w14:textId="77777777" w:rsidR="00A60E72" w:rsidRDefault="00C0210D">
            <w:r>
              <w:t>النتاجات التعليمية :</w:t>
            </w:r>
            <w:r>
              <w:br/>
              <w:t>1. تعريف معالجة اللغات الطبيعية. 2. توضيح المهام الأساسية لمعالجة اللغات. 3. شرح تقنيات معالجة اللغات الطبيعية وتطبيقاتها العملية.</w:t>
            </w:r>
          </w:p>
        </w:tc>
      </w:tr>
    </w:tbl>
    <w:p w14:paraId="1D731483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DD3D788" w14:textId="77777777">
        <w:tc>
          <w:tcPr>
            <w:tcW w:w="2160" w:type="dxa"/>
            <w:shd w:val="clear" w:color="auto" w:fill="D9D9D9"/>
          </w:tcPr>
          <w:p w14:paraId="62E699AA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3A1F1D0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36C69759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7BA9028D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32936526" w14:textId="77777777">
        <w:tc>
          <w:tcPr>
            <w:tcW w:w="2160" w:type="dxa"/>
          </w:tcPr>
          <w:p w14:paraId="63003D11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1B33AC04" w14:textId="77777777" w:rsidR="00A60E72" w:rsidRDefault="00C0210D">
            <w:r>
              <w:t>التفاعل مع الأمثلة وذكر تجاربهم مع معالجة اللغات.</w:t>
            </w:r>
          </w:p>
        </w:tc>
        <w:tc>
          <w:tcPr>
            <w:tcW w:w="2160" w:type="dxa"/>
          </w:tcPr>
          <w:p w14:paraId="285ACC14" w14:textId="77777777" w:rsidR="00A60E72" w:rsidRDefault="00C0210D">
            <w:r>
              <w:t>التمهيد للدرس بطرح مثال عن المساعدات الصوتية (مثل Siri أو Alexa).</w:t>
            </w:r>
          </w:p>
        </w:tc>
        <w:tc>
          <w:tcPr>
            <w:tcW w:w="2160" w:type="dxa"/>
            <w:vAlign w:val="center"/>
          </w:tcPr>
          <w:p w14:paraId="3E53DEB4" w14:textId="77777777" w:rsidR="00A60E72" w:rsidRDefault="00C0210D">
            <w:r>
              <w:t>1-التهيئة والاندماج</w:t>
            </w:r>
          </w:p>
        </w:tc>
      </w:tr>
      <w:tr w:rsidR="00A60E72" w14:paraId="12F679B4" w14:textId="77777777">
        <w:tc>
          <w:tcPr>
            <w:tcW w:w="2160" w:type="dxa"/>
          </w:tcPr>
          <w:p w14:paraId="5B9C40C3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146D7081" w14:textId="77777777" w:rsidR="00A60E72" w:rsidRDefault="00C0210D">
            <w:r>
              <w:t>المشاركة في النقاش وتحديد التطبيقات العملية.</w:t>
            </w:r>
          </w:p>
        </w:tc>
        <w:tc>
          <w:tcPr>
            <w:tcW w:w="2160" w:type="dxa"/>
          </w:tcPr>
          <w:p w14:paraId="4581BB69" w14:textId="77777777" w:rsidR="00A60E72" w:rsidRDefault="00C0210D">
            <w:r>
              <w:t>شرح المهام الأساسية والتقنيات المستخدمة في معالجة اللغات.</w:t>
            </w:r>
          </w:p>
        </w:tc>
        <w:tc>
          <w:tcPr>
            <w:tcW w:w="2160" w:type="dxa"/>
            <w:vAlign w:val="center"/>
          </w:tcPr>
          <w:p w14:paraId="1CFF8DFA" w14:textId="77777777" w:rsidR="00A60E72" w:rsidRDefault="00C0210D">
            <w:r>
              <w:t>2-الشرح والتفسير</w:t>
            </w:r>
          </w:p>
        </w:tc>
      </w:tr>
      <w:tr w:rsidR="00A60E72" w14:paraId="357CB756" w14:textId="77777777">
        <w:tc>
          <w:tcPr>
            <w:tcW w:w="2160" w:type="dxa"/>
          </w:tcPr>
          <w:p w14:paraId="14A7A59E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7E894CDA" w14:textId="77777777" w:rsidR="00A60E72" w:rsidRDefault="00C0210D">
            <w:r>
              <w:t>العمل الجماعي لتعداد التطبيقات العملية.</w:t>
            </w:r>
          </w:p>
        </w:tc>
        <w:tc>
          <w:tcPr>
            <w:tcW w:w="2160" w:type="dxa"/>
          </w:tcPr>
          <w:p w14:paraId="745638B5" w14:textId="77777777" w:rsidR="00A60E72" w:rsidRDefault="00C0210D">
            <w:r>
              <w:t>تقسيم الطلاب لمجموعات لمناقشة تطبيقات معالجة اللغات في الترجمة والبحث.</w:t>
            </w:r>
          </w:p>
        </w:tc>
        <w:tc>
          <w:tcPr>
            <w:tcW w:w="2160" w:type="dxa"/>
            <w:vAlign w:val="center"/>
          </w:tcPr>
          <w:p w14:paraId="2ACA7F27" w14:textId="77777777" w:rsidR="00A60E72" w:rsidRDefault="00C0210D">
            <w:r>
              <w:t>3-التوسع ودعم التميز</w:t>
            </w:r>
          </w:p>
        </w:tc>
      </w:tr>
      <w:tr w:rsidR="00A60E72" w14:paraId="598720FB" w14:textId="77777777">
        <w:tc>
          <w:tcPr>
            <w:tcW w:w="2160" w:type="dxa"/>
          </w:tcPr>
          <w:p w14:paraId="0C92329D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5FAC78BD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76A0E457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1564DD36" w14:textId="77777777" w:rsidR="00A60E72" w:rsidRDefault="00C0210D">
            <w:r>
              <w:t>4-تأكيد التعلم</w:t>
            </w:r>
          </w:p>
        </w:tc>
      </w:tr>
    </w:tbl>
    <w:p w14:paraId="30091826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7D3E20B0" w14:textId="77777777">
        <w:tc>
          <w:tcPr>
            <w:tcW w:w="4320" w:type="dxa"/>
          </w:tcPr>
          <w:p w14:paraId="67F030E9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57302321" w14:textId="77777777">
              <w:tc>
                <w:tcPr>
                  <w:tcW w:w="2160" w:type="dxa"/>
                </w:tcPr>
                <w:p w14:paraId="049142F3" w14:textId="77777777" w:rsidR="00A60E72" w:rsidRDefault="00A60E72"/>
              </w:tc>
              <w:tc>
                <w:tcPr>
                  <w:tcW w:w="2160" w:type="dxa"/>
                </w:tcPr>
                <w:p w14:paraId="53C211C2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77B50CBE" w14:textId="77777777">
              <w:tc>
                <w:tcPr>
                  <w:tcW w:w="2160" w:type="dxa"/>
                </w:tcPr>
                <w:p w14:paraId="6CC09927" w14:textId="77777777" w:rsidR="00A60E72" w:rsidRDefault="00A60E72"/>
              </w:tc>
              <w:tc>
                <w:tcPr>
                  <w:tcW w:w="2160" w:type="dxa"/>
                </w:tcPr>
                <w:p w14:paraId="33C06A26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72CAA576" w14:textId="77777777">
              <w:tc>
                <w:tcPr>
                  <w:tcW w:w="2160" w:type="dxa"/>
                </w:tcPr>
                <w:p w14:paraId="77B6C629" w14:textId="77777777" w:rsidR="00A60E72" w:rsidRDefault="00A60E72"/>
              </w:tc>
              <w:tc>
                <w:tcPr>
                  <w:tcW w:w="2160" w:type="dxa"/>
                </w:tcPr>
                <w:p w14:paraId="39DD1DBD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48A3BBB5" w14:textId="77777777">
              <w:tc>
                <w:tcPr>
                  <w:tcW w:w="2160" w:type="dxa"/>
                </w:tcPr>
                <w:p w14:paraId="633A9CD9" w14:textId="77777777" w:rsidR="00A60E72" w:rsidRDefault="00A60E72"/>
              </w:tc>
              <w:tc>
                <w:tcPr>
                  <w:tcW w:w="2160" w:type="dxa"/>
                </w:tcPr>
                <w:p w14:paraId="5AA009C5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4C64F33B" w14:textId="77777777" w:rsidR="00A60E72" w:rsidRDefault="00A60E72"/>
        </w:tc>
        <w:tc>
          <w:tcPr>
            <w:tcW w:w="4320" w:type="dxa"/>
          </w:tcPr>
          <w:p w14:paraId="57D40E86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5379035C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8B014F5" w14:textId="77777777">
        <w:tc>
          <w:tcPr>
            <w:tcW w:w="2880" w:type="dxa"/>
          </w:tcPr>
          <w:p w14:paraId="6482D130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09A00671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5B23D505" w14:textId="77777777" w:rsidR="00A60E72" w:rsidRDefault="00C0210D">
            <w:r>
              <w:t>الاسم والتوقيع: المعلم :</w:t>
            </w:r>
          </w:p>
        </w:tc>
      </w:tr>
    </w:tbl>
    <w:p w14:paraId="6620C34F" w14:textId="77777777" w:rsidR="00A60E72" w:rsidRDefault="00C0210D">
      <w:r>
        <w:br w:type="page"/>
      </w:r>
    </w:p>
    <w:p w14:paraId="11F19268" w14:textId="77777777" w:rsidR="00A60E72" w:rsidRDefault="00C0210D">
      <w:pPr>
        <w:jc w:val="center"/>
      </w:pPr>
      <w:r>
        <w:rPr>
          <w:b/>
          <w:sz w:val="32"/>
        </w:rPr>
        <w:t>خطة 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0537AD33" w14:textId="77777777">
        <w:trPr>
          <w:jc w:val="right"/>
        </w:trPr>
        <w:tc>
          <w:tcPr>
            <w:tcW w:w="2160" w:type="dxa"/>
          </w:tcPr>
          <w:p w14:paraId="7B8A580D" w14:textId="77777777" w:rsidR="00A60E72" w:rsidRDefault="00C0210D">
            <w:r>
              <w:t>عدد الحصص: 2</w:t>
            </w:r>
          </w:p>
        </w:tc>
        <w:tc>
          <w:tcPr>
            <w:tcW w:w="2160" w:type="dxa"/>
          </w:tcPr>
          <w:p w14:paraId="0560D460" w14:textId="77777777" w:rsidR="00A60E72" w:rsidRDefault="00C0210D">
            <w:r>
              <w:t>موضوع الدرس : النمذجة والمحاكاة</w:t>
            </w:r>
          </w:p>
        </w:tc>
        <w:tc>
          <w:tcPr>
            <w:tcW w:w="2160" w:type="dxa"/>
          </w:tcPr>
          <w:p w14:paraId="6EC01EB2" w14:textId="77777777" w:rsidR="00A60E72" w:rsidRDefault="00C0210D">
            <w:r>
              <w:t>عنوان الوحدة : الذكاء الاصطناعي</w:t>
            </w:r>
          </w:p>
        </w:tc>
        <w:tc>
          <w:tcPr>
            <w:tcW w:w="2160" w:type="dxa"/>
          </w:tcPr>
          <w:p w14:paraId="5B6678DD" w14:textId="77777777" w:rsidR="00A60E72" w:rsidRDefault="00C0210D">
            <w:r>
              <w:t>المبحث : المهارات الرقمية</w:t>
            </w:r>
          </w:p>
        </w:tc>
      </w:tr>
      <w:tr w:rsidR="00A60E72" w14:paraId="3E74D394" w14:textId="77777777">
        <w:trPr>
          <w:jc w:val="right"/>
        </w:trPr>
        <w:tc>
          <w:tcPr>
            <w:tcW w:w="8640" w:type="dxa"/>
            <w:gridSpan w:val="4"/>
          </w:tcPr>
          <w:p w14:paraId="43FC3B1E" w14:textId="77777777" w:rsidR="00A60E72" w:rsidRDefault="00C0210D">
            <w:r>
              <w:t>التعلم القبلي : معالجة اللغات الطبيعية.</w:t>
            </w:r>
          </w:p>
        </w:tc>
      </w:tr>
      <w:tr w:rsidR="00A60E72" w14:paraId="5D7443FE" w14:textId="77777777">
        <w:tblPrEx>
          <w:jc w:val="left"/>
        </w:tblPrEx>
        <w:tc>
          <w:tcPr>
            <w:tcW w:w="8640" w:type="dxa"/>
            <w:gridSpan w:val="4"/>
          </w:tcPr>
          <w:p w14:paraId="22E59AE7" w14:textId="77777777" w:rsidR="00A60E72" w:rsidRDefault="00C0210D">
            <w:r>
              <w:t>النتاجات التعليمية :</w:t>
            </w:r>
            <w:r>
              <w:br/>
              <w:t>1. تعريف النمذجة والمحاكاة. 2. توضيح دور النمذجة والمحاكاة في الذكاء الاصطناعي. 3. تعداد أنواع النماذج المستخدمة وتطبيقاتها والبرامج المستخدمة.</w:t>
            </w:r>
          </w:p>
        </w:tc>
      </w:tr>
    </w:tbl>
    <w:p w14:paraId="50614A54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B0EAE59" w14:textId="77777777">
        <w:tc>
          <w:tcPr>
            <w:tcW w:w="2160" w:type="dxa"/>
            <w:shd w:val="clear" w:color="auto" w:fill="D9D9D9"/>
          </w:tcPr>
          <w:p w14:paraId="3F6D574D" w14:textId="77777777" w:rsidR="00A60E72" w:rsidRDefault="00C0210D">
            <w:pPr>
              <w:jc w:val="center"/>
            </w:pPr>
            <w:r>
              <w:rPr>
                <w:b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0BAF631" w14:textId="77777777" w:rsidR="00A60E72" w:rsidRDefault="00C0210D">
            <w:pPr>
              <w:jc w:val="center"/>
            </w:pPr>
            <w:r>
              <w:rPr>
                <w:b/>
              </w:rPr>
              <w:t>دور المتعلم</w:t>
            </w:r>
          </w:p>
        </w:tc>
        <w:tc>
          <w:tcPr>
            <w:tcW w:w="2160" w:type="dxa"/>
            <w:shd w:val="clear" w:color="auto" w:fill="D9D9D9"/>
          </w:tcPr>
          <w:p w14:paraId="7F83B21A" w14:textId="77777777" w:rsidR="00A60E72" w:rsidRDefault="00C0210D">
            <w:pPr>
              <w:jc w:val="center"/>
            </w:pPr>
            <w:r>
              <w:rPr>
                <w:b/>
              </w:rPr>
              <w:t>دور المعلم</w:t>
            </w:r>
          </w:p>
        </w:tc>
        <w:tc>
          <w:tcPr>
            <w:tcW w:w="2160" w:type="dxa"/>
            <w:shd w:val="clear" w:color="auto" w:fill="D9D9D9"/>
          </w:tcPr>
          <w:p w14:paraId="7A549CC2" w14:textId="77777777" w:rsidR="00A60E72" w:rsidRDefault="00C0210D">
            <w:pPr>
              <w:jc w:val="center"/>
            </w:pPr>
            <w:r>
              <w:rPr>
                <w:b/>
              </w:rPr>
              <w:t>المراحل</w:t>
            </w:r>
          </w:p>
        </w:tc>
      </w:tr>
      <w:tr w:rsidR="00A60E72" w14:paraId="65DA21DA" w14:textId="77777777">
        <w:tc>
          <w:tcPr>
            <w:tcW w:w="2160" w:type="dxa"/>
          </w:tcPr>
          <w:p w14:paraId="1D434727" w14:textId="77777777" w:rsidR="00A60E72" w:rsidRDefault="00C0210D">
            <w:r>
              <w:t>10 د</w:t>
            </w:r>
          </w:p>
        </w:tc>
        <w:tc>
          <w:tcPr>
            <w:tcW w:w="2160" w:type="dxa"/>
          </w:tcPr>
          <w:p w14:paraId="390D6D33" w14:textId="77777777" w:rsidR="00A60E72" w:rsidRDefault="00C0210D">
            <w:r>
              <w:t>المشاركة في النقاش حول أهمية المحاكاة.</w:t>
            </w:r>
          </w:p>
        </w:tc>
        <w:tc>
          <w:tcPr>
            <w:tcW w:w="2160" w:type="dxa"/>
          </w:tcPr>
          <w:p w14:paraId="532302AF" w14:textId="77777777" w:rsidR="00A60E72" w:rsidRDefault="00C0210D">
            <w:r>
              <w:t>التمهيد للدرس بطرح مثال عن محاكاة الطيران أو تجارب المختبر الافتراضية.</w:t>
            </w:r>
          </w:p>
        </w:tc>
        <w:tc>
          <w:tcPr>
            <w:tcW w:w="2160" w:type="dxa"/>
            <w:vAlign w:val="center"/>
          </w:tcPr>
          <w:p w14:paraId="012AE685" w14:textId="77777777" w:rsidR="00A60E72" w:rsidRDefault="00C0210D">
            <w:r>
              <w:t>1-التهيئة والاندماج</w:t>
            </w:r>
          </w:p>
        </w:tc>
      </w:tr>
      <w:tr w:rsidR="00A60E72" w14:paraId="48BC9A5D" w14:textId="77777777">
        <w:tc>
          <w:tcPr>
            <w:tcW w:w="2160" w:type="dxa"/>
          </w:tcPr>
          <w:p w14:paraId="7C51A878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63B90E0F" w14:textId="77777777" w:rsidR="00A60E72" w:rsidRDefault="00C0210D">
            <w:r>
              <w:t>الاستماع والمشاركة في تحديد أنواع النماذج.</w:t>
            </w:r>
          </w:p>
        </w:tc>
        <w:tc>
          <w:tcPr>
            <w:tcW w:w="2160" w:type="dxa"/>
          </w:tcPr>
          <w:p w14:paraId="4D5D4910" w14:textId="77777777" w:rsidR="00A60E72" w:rsidRDefault="00C0210D">
            <w:r>
              <w:t>شرح دور النمذجة والمحاكاة وأنواع النماذج. توضيح البرامج المستخدمة.</w:t>
            </w:r>
          </w:p>
        </w:tc>
        <w:tc>
          <w:tcPr>
            <w:tcW w:w="2160" w:type="dxa"/>
            <w:vAlign w:val="center"/>
          </w:tcPr>
          <w:p w14:paraId="0EC8CF12" w14:textId="77777777" w:rsidR="00A60E72" w:rsidRDefault="00C0210D">
            <w:r>
              <w:t>2-الشرح والتفسير</w:t>
            </w:r>
          </w:p>
        </w:tc>
      </w:tr>
      <w:tr w:rsidR="00A60E72" w14:paraId="503D4206" w14:textId="77777777">
        <w:tc>
          <w:tcPr>
            <w:tcW w:w="2160" w:type="dxa"/>
          </w:tcPr>
          <w:p w14:paraId="067ABDCD" w14:textId="77777777" w:rsidR="00A60E72" w:rsidRDefault="00C0210D">
            <w:r>
              <w:t>20 د</w:t>
            </w:r>
          </w:p>
        </w:tc>
        <w:tc>
          <w:tcPr>
            <w:tcW w:w="2160" w:type="dxa"/>
          </w:tcPr>
          <w:p w14:paraId="2DD0170C" w14:textId="77777777" w:rsidR="00A60E72" w:rsidRDefault="00C0210D">
            <w:r>
              <w:t>العمل الجماعي لتعداد تطبيقات النمذجة والمحاكاة.</w:t>
            </w:r>
          </w:p>
        </w:tc>
        <w:tc>
          <w:tcPr>
            <w:tcW w:w="2160" w:type="dxa"/>
          </w:tcPr>
          <w:p w14:paraId="2310FC55" w14:textId="77777777" w:rsidR="00A60E72" w:rsidRDefault="00C0210D">
            <w:r>
              <w:t>تقسيم الطلاب لمجموعات لاقتراح تطبيقات جديدة للمحاكاة في مجالات مختلفة.</w:t>
            </w:r>
          </w:p>
        </w:tc>
        <w:tc>
          <w:tcPr>
            <w:tcW w:w="2160" w:type="dxa"/>
            <w:vAlign w:val="center"/>
          </w:tcPr>
          <w:p w14:paraId="5DACFB9B" w14:textId="77777777" w:rsidR="00A60E72" w:rsidRDefault="00C0210D">
            <w:r>
              <w:t>3-التوسع ودعم التميز</w:t>
            </w:r>
          </w:p>
        </w:tc>
      </w:tr>
      <w:tr w:rsidR="00A60E72" w14:paraId="2F3BFB76" w14:textId="77777777">
        <w:tc>
          <w:tcPr>
            <w:tcW w:w="2160" w:type="dxa"/>
          </w:tcPr>
          <w:p w14:paraId="591ABC6A" w14:textId="77777777" w:rsidR="00A60E72" w:rsidRDefault="00C0210D">
            <w:r>
              <w:t>30 د</w:t>
            </w:r>
          </w:p>
        </w:tc>
        <w:tc>
          <w:tcPr>
            <w:tcW w:w="2160" w:type="dxa"/>
          </w:tcPr>
          <w:p w14:paraId="71BB1F59" w14:textId="77777777" w:rsidR="00A60E72" w:rsidRDefault="00C0210D">
            <w:r>
              <w:t>حل الأنشطة والأسئلة.</w:t>
            </w:r>
          </w:p>
        </w:tc>
        <w:tc>
          <w:tcPr>
            <w:tcW w:w="2160" w:type="dxa"/>
          </w:tcPr>
          <w:p w14:paraId="32AE884D" w14:textId="77777777" w:rsidR="00A60E72" w:rsidRDefault="00C0210D">
            <w:r>
              <w:t>تنفيذ الأنشطة وتلخيص النقاط الهامة وحل أسئلة الدرس.</w:t>
            </w:r>
          </w:p>
        </w:tc>
        <w:tc>
          <w:tcPr>
            <w:tcW w:w="2160" w:type="dxa"/>
            <w:vAlign w:val="center"/>
          </w:tcPr>
          <w:p w14:paraId="6CAFCC42" w14:textId="77777777" w:rsidR="00A60E72" w:rsidRDefault="00C0210D">
            <w:r>
              <w:t>4-تأكيد التعلم</w:t>
            </w:r>
          </w:p>
        </w:tc>
      </w:tr>
    </w:tbl>
    <w:p w14:paraId="2B2A9E88" w14:textId="77777777" w:rsidR="00A60E72" w:rsidRDefault="00A60E72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5EE46509" w14:textId="77777777">
        <w:tc>
          <w:tcPr>
            <w:tcW w:w="4320" w:type="dxa"/>
          </w:tcPr>
          <w:p w14:paraId="1D1097E2" w14:textId="77777777" w:rsidR="00A60E72" w:rsidRDefault="00A60E72"/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2423707D" w14:textId="77777777">
              <w:tc>
                <w:tcPr>
                  <w:tcW w:w="2160" w:type="dxa"/>
                </w:tcPr>
                <w:p w14:paraId="209F6FBA" w14:textId="77777777" w:rsidR="00A60E72" w:rsidRDefault="00A60E72"/>
              </w:tc>
              <w:tc>
                <w:tcPr>
                  <w:tcW w:w="2160" w:type="dxa"/>
                </w:tcPr>
                <w:p w14:paraId="1F8DF602" w14:textId="77777777" w:rsidR="00A60E72" w:rsidRDefault="00C0210D">
                  <w:r>
                    <w:t>الصف/الشعبة</w:t>
                  </w:r>
                </w:p>
              </w:tc>
            </w:tr>
            <w:tr w:rsidR="00A60E72" w14:paraId="660F242A" w14:textId="77777777">
              <w:tc>
                <w:tcPr>
                  <w:tcW w:w="2160" w:type="dxa"/>
                </w:tcPr>
                <w:p w14:paraId="7E9F2301" w14:textId="77777777" w:rsidR="00A60E72" w:rsidRDefault="00A60E72"/>
              </w:tc>
              <w:tc>
                <w:tcPr>
                  <w:tcW w:w="2160" w:type="dxa"/>
                </w:tcPr>
                <w:p w14:paraId="3A0ED506" w14:textId="77777777" w:rsidR="00A60E72" w:rsidRDefault="00C0210D">
                  <w:r>
                    <w:t>عدد الغياب/العدد الكلي</w:t>
                  </w:r>
                </w:p>
              </w:tc>
            </w:tr>
            <w:tr w:rsidR="00A60E72" w14:paraId="23E8F14A" w14:textId="77777777">
              <w:tc>
                <w:tcPr>
                  <w:tcW w:w="2160" w:type="dxa"/>
                </w:tcPr>
                <w:p w14:paraId="6DEB490E" w14:textId="77777777" w:rsidR="00A60E72" w:rsidRDefault="00A60E72"/>
              </w:tc>
              <w:tc>
                <w:tcPr>
                  <w:tcW w:w="2160" w:type="dxa"/>
                </w:tcPr>
                <w:p w14:paraId="765E8A34" w14:textId="77777777" w:rsidR="00A60E72" w:rsidRDefault="00C0210D">
                  <w:r>
                    <w:t>ترتيب الحصة</w:t>
                  </w:r>
                </w:p>
              </w:tc>
            </w:tr>
            <w:tr w:rsidR="00A60E72" w14:paraId="34B49251" w14:textId="77777777">
              <w:tc>
                <w:tcPr>
                  <w:tcW w:w="2160" w:type="dxa"/>
                </w:tcPr>
                <w:p w14:paraId="3A7D7C39" w14:textId="77777777" w:rsidR="00A60E72" w:rsidRDefault="00A60E72"/>
              </w:tc>
              <w:tc>
                <w:tcPr>
                  <w:tcW w:w="2160" w:type="dxa"/>
                </w:tcPr>
                <w:p w14:paraId="7B137676" w14:textId="77777777" w:rsidR="00A60E72" w:rsidRDefault="00C0210D">
                  <w:r>
                    <w:t>اليوم والتاريخ</w:t>
                  </w:r>
                </w:p>
              </w:tc>
            </w:tr>
          </w:tbl>
          <w:p w14:paraId="0E5DF43D" w14:textId="77777777" w:rsidR="00A60E72" w:rsidRDefault="00A60E72"/>
        </w:tc>
        <w:tc>
          <w:tcPr>
            <w:tcW w:w="4320" w:type="dxa"/>
          </w:tcPr>
          <w:p w14:paraId="456F6E39" w14:textId="77777777" w:rsidR="00A60E72" w:rsidRDefault="00C0210D">
            <w:r>
              <w:t>*التأمل الذاتي : حول عمليتي التعلم والتعليم</w:t>
            </w:r>
          </w:p>
        </w:tc>
      </w:tr>
    </w:tbl>
    <w:p w14:paraId="7B04EC6C" w14:textId="77777777" w:rsidR="00A60E72" w:rsidRDefault="00A60E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69D9969" w14:textId="77777777">
        <w:tc>
          <w:tcPr>
            <w:tcW w:w="2880" w:type="dxa"/>
          </w:tcPr>
          <w:p w14:paraId="06EEE97E" w14:textId="77777777" w:rsidR="00A60E72" w:rsidRDefault="00C0210D">
            <w:r>
              <w:t>مستشار التطوير المدرسي :</w:t>
            </w:r>
          </w:p>
        </w:tc>
        <w:tc>
          <w:tcPr>
            <w:tcW w:w="2880" w:type="dxa"/>
          </w:tcPr>
          <w:p w14:paraId="16803CCD" w14:textId="77777777" w:rsidR="00A60E72" w:rsidRDefault="00C0210D">
            <w:r>
              <w:t>مدير المدرسة:</w:t>
            </w:r>
          </w:p>
        </w:tc>
        <w:tc>
          <w:tcPr>
            <w:tcW w:w="2880" w:type="dxa"/>
          </w:tcPr>
          <w:p w14:paraId="50A93686" w14:textId="77777777" w:rsidR="00A60E72" w:rsidRDefault="00C0210D">
            <w:r>
              <w:t>الاسم والتوقيع: المعلم :</w:t>
            </w:r>
          </w:p>
        </w:tc>
      </w:tr>
    </w:tbl>
    <w:p w14:paraId="671305BE" w14:textId="77777777" w:rsidR="00A60E72" w:rsidRDefault="00C0210D">
      <w:r>
        <w:br w:type="page"/>
      </w:r>
    </w:p>
    <w:sectPr w:rsidR="00A60E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207048">
    <w:abstractNumId w:val="8"/>
  </w:num>
  <w:num w:numId="2" w16cid:durableId="1515270299">
    <w:abstractNumId w:val="6"/>
  </w:num>
  <w:num w:numId="3" w16cid:durableId="610673780">
    <w:abstractNumId w:val="5"/>
  </w:num>
  <w:num w:numId="4" w16cid:durableId="596837025">
    <w:abstractNumId w:val="4"/>
  </w:num>
  <w:num w:numId="5" w16cid:durableId="792595425">
    <w:abstractNumId w:val="7"/>
  </w:num>
  <w:num w:numId="6" w16cid:durableId="518544735">
    <w:abstractNumId w:val="3"/>
  </w:num>
  <w:num w:numId="7" w16cid:durableId="553811063">
    <w:abstractNumId w:val="2"/>
  </w:num>
  <w:num w:numId="8" w16cid:durableId="222906782">
    <w:abstractNumId w:val="1"/>
  </w:num>
  <w:num w:numId="9" w16cid:durableId="3284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7E"/>
    <w:rsid w:val="00034616"/>
    <w:rsid w:val="0006063C"/>
    <w:rsid w:val="0015074B"/>
    <w:rsid w:val="0029639D"/>
    <w:rsid w:val="00326F90"/>
    <w:rsid w:val="00A60E72"/>
    <w:rsid w:val="00A87B39"/>
    <w:rsid w:val="00AA1D8D"/>
    <w:rsid w:val="00B47730"/>
    <w:rsid w:val="00C0210D"/>
    <w:rsid w:val="00C12A53"/>
    <w:rsid w:val="00C3269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57C14C"/>
  <w14:defaultImageDpi w14:val="300"/>
  <w15:docId w15:val="{77A6D011-B6AE-2549-907F-EF3974B0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Eng. Ala'a Bataineh</cp:lastModifiedBy>
  <cp:revision>2</cp:revision>
  <dcterms:created xsi:type="dcterms:W3CDTF">2026-01-26T16:46:00Z</dcterms:created>
  <dcterms:modified xsi:type="dcterms:W3CDTF">2026-01-26T16:46:00Z</dcterms:modified>
  <cp:category/>
</cp:coreProperties>
</file>