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8E52" w14:textId="77777777" w:rsidR="000B0A83" w:rsidRDefault="00AB319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0B0A83" w14:paraId="55208EB0" w14:textId="77777777">
        <w:trPr>
          <w:jc w:val="right"/>
        </w:trPr>
        <w:tc>
          <w:tcPr>
            <w:tcW w:w="2160" w:type="dxa"/>
          </w:tcPr>
          <w:p w14:paraId="511BCA30" w14:textId="77777777" w:rsidR="000B0A83" w:rsidRDefault="00AB3198">
            <w:r>
              <w:t>عدد الحصص: 2</w:t>
            </w:r>
          </w:p>
        </w:tc>
        <w:tc>
          <w:tcPr>
            <w:tcW w:w="2160" w:type="dxa"/>
          </w:tcPr>
          <w:p w14:paraId="32286A95" w14:textId="77777777" w:rsidR="000B0A83" w:rsidRDefault="00AB3198">
            <w:r>
              <w:t>موضوع الدرس : مقدمة في إنترنت الأشياء: المكونات والوظائف</w:t>
            </w:r>
          </w:p>
        </w:tc>
        <w:tc>
          <w:tcPr>
            <w:tcW w:w="2160" w:type="dxa"/>
          </w:tcPr>
          <w:p w14:paraId="538D931F" w14:textId="77777777" w:rsidR="000B0A83" w:rsidRDefault="00AB3198">
            <w:r>
              <w:t>عنوان الوحدة : إنترنت الأشياء (IoT)</w:t>
            </w:r>
          </w:p>
        </w:tc>
        <w:tc>
          <w:tcPr>
            <w:tcW w:w="2160" w:type="dxa"/>
          </w:tcPr>
          <w:p w14:paraId="7951E08E" w14:textId="77777777" w:rsidR="000B0A83" w:rsidRDefault="00AB3198">
            <w:r>
              <w:t>المبحث : المهارات الرقمية</w:t>
            </w:r>
          </w:p>
        </w:tc>
      </w:tr>
      <w:tr w:rsidR="000B0A83" w14:paraId="1BE9DB1B" w14:textId="77777777">
        <w:trPr>
          <w:jc w:val="right"/>
        </w:trPr>
        <w:tc>
          <w:tcPr>
            <w:tcW w:w="8640" w:type="dxa"/>
            <w:gridSpan w:val="4"/>
          </w:tcPr>
          <w:p w14:paraId="5D0ECD61" w14:textId="77777777" w:rsidR="000B0A83" w:rsidRDefault="00AB3198">
            <w:r>
              <w:t>التعلم القبلي : مفاهيم الإنترنت الأساسية، الأجهزة الذكية.</w:t>
            </w:r>
          </w:p>
        </w:tc>
      </w:tr>
      <w:tr w:rsidR="000B0A83" w14:paraId="6545BBFF" w14:textId="77777777">
        <w:tblPrEx>
          <w:jc w:val="left"/>
        </w:tblPrEx>
        <w:tc>
          <w:tcPr>
            <w:tcW w:w="8640" w:type="dxa"/>
            <w:gridSpan w:val="4"/>
          </w:tcPr>
          <w:p w14:paraId="75875E9E" w14:textId="77777777" w:rsidR="000B0A83" w:rsidRDefault="00AB3198">
            <w:r>
              <w:t>النتاجات التعليمية :</w:t>
            </w:r>
            <w:r>
              <w:br/>
              <w:t>1. تعريف مفهوم إنترنت الأشياء (IoT). 2. التعرف على مكونات نظام إنترنت الأشياء ووظائفها. 3. وصف دور الحساسات ووحدات المعالجة في النظام. 4. توضيح كيفية عمل الأجهزة المتصلة كمنظومة متكاملة.</w:t>
            </w:r>
          </w:p>
        </w:tc>
      </w:tr>
    </w:tbl>
    <w:p w14:paraId="3F4A155B" w14:textId="77777777" w:rsidR="000B0A83" w:rsidRDefault="000B0A83"/>
    <w:tbl>
      <w:tblPr>
        <w:tblStyle w:val="afa"/>
        <w:tblW w:w="0" w:type="auto"/>
        <w:tblLook w:val="04A0" w:firstRow="1" w:lastRow="0" w:firstColumn="1" w:lastColumn="0" w:noHBand="0" w:noVBand="1"/>
      </w:tblPr>
      <w:tblGrid>
        <w:gridCol w:w="2160"/>
        <w:gridCol w:w="2160"/>
        <w:gridCol w:w="2160"/>
        <w:gridCol w:w="2160"/>
      </w:tblGrid>
      <w:tr w:rsidR="000B0A83" w14:paraId="000B61B6" w14:textId="77777777">
        <w:tc>
          <w:tcPr>
            <w:tcW w:w="2160" w:type="dxa"/>
            <w:shd w:val="clear" w:color="auto" w:fill="D9D9D9"/>
          </w:tcPr>
          <w:p w14:paraId="1822173B" w14:textId="77777777" w:rsidR="000B0A83" w:rsidRDefault="00AB3198">
            <w:pPr>
              <w:jc w:val="center"/>
            </w:pPr>
            <w:r>
              <w:rPr>
                <w:b/>
              </w:rPr>
              <w:t>الزمن</w:t>
            </w:r>
          </w:p>
        </w:tc>
        <w:tc>
          <w:tcPr>
            <w:tcW w:w="2160" w:type="dxa"/>
            <w:shd w:val="clear" w:color="auto" w:fill="D9D9D9"/>
          </w:tcPr>
          <w:p w14:paraId="6EE1FDBC" w14:textId="77777777" w:rsidR="000B0A83" w:rsidRDefault="00AB3198">
            <w:pPr>
              <w:jc w:val="center"/>
            </w:pPr>
            <w:r>
              <w:rPr>
                <w:b/>
              </w:rPr>
              <w:t>دور المتعلم</w:t>
            </w:r>
          </w:p>
        </w:tc>
        <w:tc>
          <w:tcPr>
            <w:tcW w:w="2160" w:type="dxa"/>
            <w:shd w:val="clear" w:color="auto" w:fill="D9D9D9"/>
          </w:tcPr>
          <w:p w14:paraId="6ED00430" w14:textId="77777777" w:rsidR="000B0A83" w:rsidRDefault="00AB3198">
            <w:pPr>
              <w:jc w:val="center"/>
            </w:pPr>
            <w:r>
              <w:rPr>
                <w:b/>
              </w:rPr>
              <w:t>دور المعلم</w:t>
            </w:r>
          </w:p>
        </w:tc>
        <w:tc>
          <w:tcPr>
            <w:tcW w:w="2160" w:type="dxa"/>
            <w:shd w:val="clear" w:color="auto" w:fill="D9D9D9"/>
          </w:tcPr>
          <w:p w14:paraId="3D3D9F0C" w14:textId="77777777" w:rsidR="000B0A83" w:rsidRDefault="00AB3198">
            <w:pPr>
              <w:jc w:val="center"/>
            </w:pPr>
            <w:r>
              <w:rPr>
                <w:b/>
              </w:rPr>
              <w:t>المراحل</w:t>
            </w:r>
          </w:p>
        </w:tc>
      </w:tr>
      <w:tr w:rsidR="000B0A83" w14:paraId="5AF4F2AD" w14:textId="77777777">
        <w:tc>
          <w:tcPr>
            <w:tcW w:w="2160" w:type="dxa"/>
          </w:tcPr>
          <w:p w14:paraId="4FB02822" w14:textId="77777777" w:rsidR="000B0A83" w:rsidRDefault="00AB3198">
            <w:r>
              <w:t>10 د</w:t>
            </w:r>
          </w:p>
        </w:tc>
        <w:tc>
          <w:tcPr>
            <w:tcW w:w="2160" w:type="dxa"/>
          </w:tcPr>
          <w:p w14:paraId="34006FDA" w14:textId="77777777" w:rsidR="000B0A83" w:rsidRDefault="00AB3198">
            <w:r>
              <w:t>المشاركة في العصف الذهني وذكر أمثلة لأجهزة ذكية يستخدمونها.</w:t>
            </w:r>
          </w:p>
        </w:tc>
        <w:tc>
          <w:tcPr>
            <w:tcW w:w="2160" w:type="dxa"/>
          </w:tcPr>
          <w:p w14:paraId="0FCFDAF6" w14:textId="77777777" w:rsidR="000B0A83" w:rsidRDefault="00AB3198">
            <w:r>
              <w:t>عرض فيديو قصير لمنزل ذكي وطرح تساؤل: كيف تتواصل هذه الأجهزة مع بعضها؟</w:t>
            </w:r>
          </w:p>
        </w:tc>
        <w:tc>
          <w:tcPr>
            <w:tcW w:w="2160" w:type="dxa"/>
            <w:vAlign w:val="center"/>
          </w:tcPr>
          <w:p w14:paraId="340FBDE6" w14:textId="77777777" w:rsidR="000B0A83" w:rsidRDefault="00AB3198">
            <w:r>
              <w:t>1-التهيئة والاندماج</w:t>
            </w:r>
          </w:p>
        </w:tc>
      </w:tr>
      <w:tr w:rsidR="000B0A83" w14:paraId="31FD216E" w14:textId="77777777">
        <w:tc>
          <w:tcPr>
            <w:tcW w:w="2160" w:type="dxa"/>
          </w:tcPr>
          <w:p w14:paraId="020EB3B0" w14:textId="77777777" w:rsidR="000B0A83" w:rsidRDefault="00AB3198">
            <w:r>
              <w:t>40 د</w:t>
            </w:r>
          </w:p>
        </w:tc>
        <w:tc>
          <w:tcPr>
            <w:tcW w:w="2160" w:type="dxa"/>
          </w:tcPr>
          <w:p w14:paraId="09101C71" w14:textId="77777777" w:rsidR="000B0A83" w:rsidRDefault="00AB3198">
            <w:r>
              <w:t>تدوين الملاحظات والمشاركة في النقاش حول وظائف المكونات.</w:t>
            </w:r>
          </w:p>
        </w:tc>
        <w:tc>
          <w:tcPr>
            <w:tcW w:w="2160" w:type="dxa"/>
          </w:tcPr>
          <w:p w14:paraId="4A1FC2B1" w14:textId="77777777" w:rsidR="000B0A83" w:rsidRDefault="00AB3198">
            <w:r>
              <w:t>شرح مفهوم IoT ومكوناته (الحساسات، المعالجات، وسائل الاتصال). توضيح وظيفة كل مكون من خلال أمثلة الكتاب.</w:t>
            </w:r>
          </w:p>
        </w:tc>
        <w:tc>
          <w:tcPr>
            <w:tcW w:w="2160" w:type="dxa"/>
            <w:vAlign w:val="center"/>
          </w:tcPr>
          <w:p w14:paraId="3F7CCE24" w14:textId="77777777" w:rsidR="000B0A83" w:rsidRDefault="00AB3198">
            <w:r>
              <w:t>2-الشرح والتفسير</w:t>
            </w:r>
          </w:p>
        </w:tc>
      </w:tr>
      <w:tr w:rsidR="000B0A83" w14:paraId="1D748BF1" w14:textId="77777777">
        <w:tc>
          <w:tcPr>
            <w:tcW w:w="2160" w:type="dxa"/>
          </w:tcPr>
          <w:p w14:paraId="56F85772" w14:textId="77777777" w:rsidR="000B0A83" w:rsidRDefault="00AB3198">
            <w:r>
              <w:t>20 د</w:t>
            </w:r>
          </w:p>
        </w:tc>
        <w:tc>
          <w:tcPr>
            <w:tcW w:w="2160" w:type="dxa"/>
          </w:tcPr>
          <w:p w14:paraId="103F8C21" w14:textId="77777777" w:rsidR="000B0A83" w:rsidRDefault="00AB3198">
            <w:r>
              <w:t>العمل الجماعي لتحديد الحساسات والمعالجات المطلوبة للنظام.</w:t>
            </w:r>
          </w:p>
        </w:tc>
        <w:tc>
          <w:tcPr>
            <w:tcW w:w="2160" w:type="dxa"/>
          </w:tcPr>
          <w:p w14:paraId="70EF8E0D" w14:textId="77777777" w:rsidR="000B0A83" w:rsidRDefault="00AB3198">
            <w:r>
              <w:t>تقسيم الطلاب لمجموعات لتصميم نموذج أولي لنظام ري ذكي وتحديد مكوناته.</w:t>
            </w:r>
          </w:p>
        </w:tc>
        <w:tc>
          <w:tcPr>
            <w:tcW w:w="2160" w:type="dxa"/>
            <w:vAlign w:val="center"/>
          </w:tcPr>
          <w:p w14:paraId="31296E2D" w14:textId="77777777" w:rsidR="000B0A83" w:rsidRDefault="00AB3198">
            <w:r>
              <w:t>3-التوسع ودعم التميز</w:t>
            </w:r>
          </w:p>
        </w:tc>
      </w:tr>
      <w:tr w:rsidR="000B0A83" w14:paraId="13530041" w14:textId="77777777">
        <w:tc>
          <w:tcPr>
            <w:tcW w:w="2160" w:type="dxa"/>
          </w:tcPr>
          <w:p w14:paraId="1B295CFE" w14:textId="77777777" w:rsidR="000B0A83" w:rsidRDefault="00AB3198">
            <w:r>
              <w:t>20 د</w:t>
            </w:r>
          </w:p>
        </w:tc>
        <w:tc>
          <w:tcPr>
            <w:tcW w:w="2160" w:type="dxa"/>
          </w:tcPr>
          <w:p w14:paraId="1CE137D8" w14:textId="77777777" w:rsidR="000B0A83" w:rsidRDefault="00AB3198">
            <w:r>
              <w:t>حل النشاط وتلخيص المفاهيم الأساسية.</w:t>
            </w:r>
          </w:p>
        </w:tc>
        <w:tc>
          <w:tcPr>
            <w:tcW w:w="2160" w:type="dxa"/>
          </w:tcPr>
          <w:p w14:paraId="07281C75" w14:textId="77777777" w:rsidR="000B0A83" w:rsidRDefault="00AB3198">
            <w:r>
              <w:t>تلخيص الدرس وحل النشاط الاستهلالي في الكتاب.</w:t>
            </w:r>
          </w:p>
        </w:tc>
        <w:tc>
          <w:tcPr>
            <w:tcW w:w="2160" w:type="dxa"/>
            <w:vAlign w:val="center"/>
          </w:tcPr>
          <w:p w14:paraId="28D876D1" w14:textId="77777777" w:rsidR="000B0A83" w:rsidRDefault="00AB3198">
            <w:r>
              <w:t>4-تأكيد التعلم</w:t>
            </w:r>
          </w:p>
        </w:tc>
      </w:tr>
    </w:tbl>
    <w:p w14:paraId="723D664C" w14:textId="77777777" w:rsidR="000B0A83" w:rsidRDefault="000B0A83"/>
    <w:tbl>
      <w:tblPr>
        <w:tblStyle w:val="afa"/>
        <w:tblW w:w="0" w:type="auto"/>
        <w:tblLook w:val="04A0" w:firstRow="1" w:lastRow="0" w:firstColumn="1" w:lastColumn="0" w:noHBand="0" w:noVBand="1"/>
      </w:tblPr>
      <w:tblGrid>
        <w:gridCol w:w="4320"/>
        <w:gridCol w:w="4320"/>
      </w:tblGrid>
      <w:tr w:rsidR="000B0A83" w14:paraId="07589CF1" w14:textId="77777777">
        <w:tc>
          <w:tcPr>
            <w:tcW w:w="4320" w:type="dxa"/>
          </w:tcPr>
          <w:p w14:paraId="388A63A7" w14:textId="77777777" w:rsidR="000B0A83" w:rsidRDefault="000B0A83"/>
          <w:tbl>
            <w:tblPr>
              <w:tblStyle w:val="afa"/>
              <w:tblW w:w="0" w:type="auto"/>
              <w:tblLook w:val="04A0" w:firstRow="1" w:lastRow="0" w:firstColumn="1" w:lastColumn="0" w:noHBand="0" w:noVBand="1"/>
            </w:tblPr>
            <w:tblGrid>
              <w:gridCol w:w="2009"/>
              <w:gridCol w:w="2085"/>
            </w:tblGrid>
            <w:tr w:rsidR="000B0A83" w14:paraId="38E4BE57" w14:textId="77777777">
              <w:tc>
                <w:tcPr>
                  <w:tcW w:w="2160" w:type="dxa"/>
                </w:tcPr>
                <w:p w14:paraId="301DC2AE" w14:textId="77777777" w:rsidR="000B0A83" w:rsidRDefault="000B0A83"/>
              </w:tc>
              <w:tc>
                <w:tcPr>
                  <w:tcW w:w="2160" w:type="dxa"/>
                </w:tcPr>
                <w:p w14:paraId="00C24BDB" w14:textId="77777777" w:rsidR="000B0A83" w:rsidRDefault="00AB3198">
                  <w:r>
                    <w:t>الصف/الشعبة</w:t>
                  </w:r>
                </w:p>
              </w:tc>
            </w:tr>
            <w:tr w:rsidR="000B0A83" w14:paraId="32471494" w14:textId="77777777">
              <w:tc>
                <w:tcPr>
                  <w:tcW w:w="2160" w:type="dxa"/>
                </w:tcPr>
                <w:p w14:paraId="3A66E8C6" w14:textId="77777777" w:rsidR="000B0A83" w:rsidRDefault="000B0A83"/>
              </w:tc>
              <w:tc>
                <w:tcPr>
                  <w:tcW w:w="2160" w:type="dxa"/>
                </w:tcPr>
                <w:p w14:paraId="18FCB8B7" w14:textId="77777777" w:rsidR="000B0A83" w:rsidRDefault="00AB3198">
                  <w:r>
                    <w:t>عدد الغياب/العدد الكلي</w:t>
                  </w:r>
                </w:p>
              </w:tc>
            </w:tr>
            <w:tr w:rsidR="000B0A83" w14:paraId="0A1628EC" w14:textId="77777777">
              <w:tc>
                <w:tcPr>
                  <w:tcW w:w="2160" w:type="dxa"/>
                </w:tcPr>
                <w:p w14:paraId="6BED5245" w14:textId="77777777" w:rsidR="000B0A83" w:rsidRDefault="000B0A83"/>
              </w:tc>
              <w:tc>
                <w:tcPr>
                  <w:tcW w:w="2160" w:type="dxa"/>
                </w:tcPr>
                <w:p w14:paraId="0A7A1F79" w14:textId="77777777" w:rsidR="000B0A83" w:rsidRDefault="00AB3198">
                  <w:r>
                    <w:t>ترتيب الحصة</w:t>
                  </w:r>
                </w:p>
              </w:tc>
            </w:tr>
            <w:tr w:rsidR="000B0A83" w14:paraId="78C45A60" w14:textId="77777777">
              <w:tc>
                <w:tcPr>
                  <w:tcW w:w="2160" w:type="dxa"/>
                </w:tcPr>
                <w:p w14:paraId="0F2C8F8C" w14:textId="77777777" w:rsidR="000B0A83" w:rsidRDefault="000B0A83"/>
              </w:tc>
              <w:tc>
                <w:tcPr>
                  <w:tcW w:w="2160" w:type="dxa"/>
                </w:tcPr>
                <w:p w14:paraId="3B8BAEF9" w14:textId="77777777" w:rsidR="000B0A83" w:rsidRDefault="00AB3198">
                  <w:r>
                    <w:t>اليوم والتاريخ</w:t>
                  </w:r>
                </w:p>
              </w:tc>
            </w:tr>
          </w:tbl>
          <w:p w14:paraId="1FCBFF80" w14:textId="77777777" w:rsidR="000B0A83" w:rsidRDefault="000B0A83"/>
        </w:tc>
        <w:tc>
          <w:tcPr>
            <w:tcW w:w="4320" w:type="dxa"/>
          </w:tcPr>
          <w:p w14:paraId="70159741" w14:textId="77777777" w:rsidR="000B0A83" w:rsidRDefault="00AB3198">
            <w:r>
              <w:t>*التأمل الذاتي : حول عمليتي التعلم والتعليم</w:t>
            </w:r>
          </w:p>
        </w:tc>
      </w:tr>
    </w:tbl>
    <w:p w14:paraId="6D89747B" w14:textId="77777777" w:rsidR="000B0A83" w:rsidRDefault="000B0A83"/>
    <w:tbl>
      <w:tblPr>
        <w:tblW w:w="0" w:type="auto"/>
        <w:tblLook w:val="04A0" w:firstRow="1" w:lastRow="0" w:firstColumn="1" w:lastColumn="0" w:noHBand="0" w:noVBand="1"/>
      </w:tblPr>
      <w:tblGrid>
        <w:gridCol w:w="2880"/>
        <w:gridCol w:w="2880"/>
        <w:gridCol w:w="2880"/>
      </w:tblGrid>
      <w:tr w:rsidR="000B0A83" w14:paraId="37A14A59" w14:textId="77777777">
        <w:tc>
          <w:tcPr>
            <w:tcW w:w="2880" w:type="dxa"/>
          </w:tcPr>
          <w:p w14:paraId="4D4695F5" w14:textId="77777777" w:rsidR="000B0A83" w:rsidRDefault="00AB3198">
            <w:r>
              <w:t>مستشار التطوير المدرسي :</w:t>
            </w:r>
          </w:p>
        </w:tc>
        <w:tc>
          <w:tcPr>
            <w:tcW w:w="2880" w:type="dxa"/>
          </w:tcPr>
          <w:p w14:paraId="27F3BAD6" w14:textId="77777777" w:rsidR="000B0A83" w:rsidRDefault="00AB3198">
            <w:r>
              <w:t>مدير المدرسة:</w:t>
            </w:r>
          </w:p>
        </w:tc>
        <w:tc>
          <w:tcPr>
            <w:tcW w:w="2880" w:type="dxa"/>
          </w:tcPr>
          <w:p w14:paraId="4C536D9F" w14:textId="77777777" w:rsidR="000B0A83" w:rsidRDefault="00AB3198">
            <w:r>
              <w:t>الاسم والتوقيع: المعلم :</w:t>
            </w:r>
          </w:p>
        </w:tc>
      </w:tr>
    </w:tbl>
    <w:p w14:paraId="41AE0D27" w14:textId="77777777" w:rsidR="000B0A83" w:rsidRDefault="00AB3198">
      <w:r>
        <w:br w:type="page"/>
      </w:r>
    </w:p>
    <w:p w14:paraId="4D3B5C52" w14:textId="77777777" w:rsidR="000B0A83" w:rsidRDefault="00AB319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0B0A83" w14:paraId="3D4AAE16" w14:textId="77777777">
        <w:trPr>
          <w:jc w:val="right"/>
        </w:trPr>
        <w:tc>
          <w:tcPr>
            <w:tcW w:w="2160" w:type="dxa"/>
          </w:tcPr>
          <w:p w14:paraId="795196BE" w14:textId="77777777" w:rsidR="000B0A83" w:rsidRDefault="00AB3198">
            <w:r>
              <w:t>عدد الحصص: 2</w:t>
            </w:r>
          </w:p>
        </w:tc>
        <w:tc>
          <w:tcPr>
            <w:tcW w:w="2160" w:type="dxa"/>
          </w:tcPr>
          <w:p w14:paraId="4A10F8E0" w14:textId="77777777" w:rsidR="000B0A83" w:rsidRDefault="00AB3198">
            <w:r>
              <w:t>موضوع الدرس : أمثلة عملية على الأنظمة الذكية (البيت الذكي)</w:t>
            </w:r>
          </w:p>
        </w:tc>
        <w:tc>
          <w:tcPr>
            <w:tcW w:w="2160" w:type="dxa"/>
          </w:tcPr>
          <w:p w14:paraId="08287AFA" w14:textId="77777777" w:rsidR="000B0A83" w:rsidRDefault="00AB3198">
            <w:r>
              <w:t>عنوان الوحدة : إنترنت الأشياء (IoT)</w:t>
            </w:r>
          </w:p>
        </w:tc>
        <w:tc>
          <w:tcPr>
            <w:tcW w:w="2160" w:type="dxa"/>
          </w:tcPr>
          <w:p w14:paraId="140274E2" w14:textId="77777777" w:rsidR="000B0A83" w:rsidRDefault="00AB3198">
            <w:r>
              <w:t>المبحث : المهارات الرقمية</w:t>
            </w:r>
          </w:p>
        </w:tc>
      </w:tr>
      <w:tr w:rsidR="000B0A83" w14:paraId="67760502" w14:textId="77777777">
        <w:trPr>
          <w:jc w:val="right"/>
        </w:trPr>
        <w:tc>
          <w:tcPr>
            <w:tcW w:w="8640" w:type="dxa"/>
            <w:gridSpan w:val="4"/>
          </w:tcPr>
          <w:p w14:paraId="75054D5E" w14:textId="77777777" w:rsidR="000B0A83" w:rsidRDefault="00AB3198">
            <w:r>
              <w:t>التعلم القبلي : مكونات نظام إنترنت الأشياء.</w:t>
            </w:r>
          </w:p>
        </w:tc>
      </w:tr>
      <w:tr w:rsidR="000B0A83" w14:paraId="7F0FD77E" w14:textId="77777777">
        <w:tblPrEx>
          <w:jc w:val="left"/>
        </w:tblPrEx>
        <w:tc>
          <w:tcPr>
            <w:tcW w:w="8640" w:type="dxa"/>
            <w:gridSpan w:val="4"/>
          </w:tcPr>
          <w:p w14:paraId="35AB134A" w14:textId="77777777" w:rsidR="000B0A83" w:rsidRDefault="00AB3198">
            <w:r>
              <w:t>النتاجات التعليمية :</w:t>
            </w:r>
            <w:r>
              <w:br/>
              <w:t>1. التعرف على مفهوم البيت الذكي (Smart Home). 2. توضيح آلية عمل الأنظمة الذكية داخل المنزل. 3. ذكر أمثلة واقعية لأنظمة الإضاءة والحرارة الذكية. 4. مناقشة فوائد الأنظمة الذكية في توفير الطاقة والراحة.</w:t>
            </w:r>
          </w:p>
        </w:tc>
      </w:tr>
    </w:tbl>
    <w:p w14:paraId="1DCB0645" w14:textId="77777777" w:rsidR="000B0A83" w:rsidRDefault="000B0A83"/>
    <w:tbl>
      <w:tblPr>
        <w:tblStyle w:val="afa"/>
        <w:tblW w:w="0" w:type="auto"/>
        <w:tblLook w:val="04A0" w:firstRow="1" w:lastRow="0" w:firstColumn="1" w:lastColumn="0" w:noHBand="0" w:noVBand="1"/>
      </w:tblPr>
      <w:tblGrid>
        <w:gridCol w:w="2160"/>
        <w:gridCol w:w="2160"/>
        <w:gridCol w:w="2160"/>
        <w:gridCol w:w="2160"/>
      </w:tblGrid>
      <w:tr w:rsidR="000B0A83" w14:paraId="08250039" w14:textId="77777777">
        <w:tc>
          <w:tcPr>
            <w:tcW w:w="2160" w:type="dxa"/>
            <w:shd w:val="clear" w:color="auto" w:fill="D9D9D9"/>
          </w:tcPr>
          <w:p w14:paraId="10BC4489" w14:textId="77777777" w:rsidR="000B0A83" w:rsidRDefault="00AB3198">
            <w:pPr>
              <w:jc w:val="center"/>
            </w:pPr>
            <w:r>
              <w:rPr>
                <w:b/>
              </w:rPr>
              <w:t>الزمن</w:t>
            </w:r>
          </w:p>
        </w:tc>
        <w:tc>
          <w:tcPr>
            <w:tcW w:w="2160" w:type="dxa"/>
            <w:shd w:val="clear" w:color="auto" w:fill="D9D9D9"/>
          </w:tcPr>
          <w:p w14:paraId="219DE97A" w14:textId="77777777" w:rsidR="000B0A83" w:rsidRDefault="00AB3198">
            <w:pPr>
              <w:jc w:val="center"/>
            </w:pPr>
            <w:r>
              <w:rPr>
                <w:b/>
              </w:rPr>
              <w:t>دور المتعلم</w:t>
            </w:r>
          </w:p>
        </w:tc>
        <w:tc>
          <w:tcPr>
            <w:tcW w:w="2160" w:type="dxa"/>
            <w:shd w:val="clear" w:color="auto" w:fill="D9D9D9"/>
          </w:tcPr>
          <w:p w14:paraId="4212BF84" w14:textId="77777777" w:rsidR="000B0A83" w:rsidRDefault="00AB3198">
            <w:pPr>
              <w:jc w:val="center"/>
            </w:pPr>
            <w:r>
              <w:rPr>
                <w:b/>
              </w:rPr>
              <w:t>دور المعلم</w:t>
            </w:r>
          </w:p>
        </w:tc>
        <w:tc>
          <w:tcPr>
            <w:tcW w:w="2160" w:type="dxa"/>
            <w:shd w:val="clear" w:color="auto" w:fill="D9D9D9"/>
          </w:tcPr>
          <w:p w14:paraId="644A0EC1" w14:textId="77777777" w:rsidR="000B0A83" w:rsidRDefault="00AB3198">
            <w:pPr>
              <w:jc w:val="center"/>
            </w:pPr>
            <w:r>
              <w:rPr>
                <w:b/>
              </w:rPr>
              <w:t>المراحل</w:t>
            </w:r>
          </w:p>
        </w:tc>
      </w:tr>
      <w:tr w:rsidR="000B0A83" w14:paraId="4E31449D" w14:textId="77777777">
        <w:tc>
          <w:tcPr>
            <w:tcW w:w="2160" w:type="dxa"/>
          </w:tcPr>
          <w:p w14:paraId="0E8632B9" w14:textId="77777777" w:rsidR="000B0A83" w:rsidRDefault="00AB3198">
            <w:r>
              <w:t>10 د</w:t>
            </w:r>
          </w:p>
        </w:tc>
        <w:tc>
          <w:tcPr>
            <w:tcW w:w="2160" w:type="dxa"/>
          </w:tcPr>
          <w:p w14:paraId="4D549688" w14:textId="77777777" w:rsidR="000B0A83" w:rsidRDefault="00AB3198">
            <w:r>
              <w:t>التفاعل مع السؤال ومناقشة أهمية الأتمتة المنزلية.</w:t>
            </w:r>
          </w:p>
        </w:tc>
        <w:tc>
          <w:tcPr>
            <w:tcW w:w="2160" w:type="dxa"/>
          </w:tcPr>
          <w:p w14:paraId="411FC981" w14:textId="77777777" w:rsidR="000B0A83" w:rsidRDefault="00AB3198">
            <w:r>
              <w:t>سؤال الطلاب: ماذا لو استطاع منزلك إطفاء الأنوار تلقائياً عند خروجك؟</w:t>
            </w:r>
          </w:p>
        </w:tc>
        <w:tc>
          <w:tcPr>
            <w:tcW w:w="2160" w:type="dxa"/>
            <w:vAlign w:val="center"/>
          </w:tcPr>
          <w:p w14:paraId="7B823B7E" w14:textId="77777777" w:rsidR="000B0A83" w:rsidRDefault="00AB3198">
            <w:r>
              <w:t>1-التهيئة والاندماج</w:t>
            </w:r>
          </w:p>
        </w:tc>
      </w:tr>
      <w:tr w:rsidR="000B0A83" w14:paraId="527E64E3" w14:textId="77777777">
        <w:tc>
          <w:tcPr>
            <w:tcW w:w="2160" w:type="dxa"/>
          </w:tcPr>
          <w:p w14:paraId="53220DD4" w14:textId="77777777" w:rsidR="000B0A83" w:rsidRDefault="00AB3198">
            <w:r>
              <w:t>40 د</w:t>
            </w:r>
          </w:p>
        </w:tc>
        <w:tc>
          <w:tcPr>
            <w:tcW w:w="2160" w:type="dxa"/>
          </w:tcPr>
          <w:p w14:paraId="5C797334" w14:textId="77777777" w:rsidR="000B0A83" w:rsidRDefault="00AB3198">
            <w:r>
              <w:t>المشاركة في النقاش وفهم كيفية تفاعل الأجهزة مع البيئة.</w:t>
            </w:r>
          </w:p>
        </w:tc>
        <w:tc>
          <w:tcPr>
            <w:tcW w:w="2160" w:type="dxa"/>
          </w:tcPr>
          <w:p w14:paraId="3A456F07" w14:textId="77777777" w:rsidR="000B0A83" w:rsidRDefault="00AB3198">
            <w:r>
              <w:t>شرح آلية عمل البيت الذكي باستخدام أمثلة الكتاب (الإضاءة، التكييف). توضيح دور الحساسات في هذه الأنظمة.</w:t>
            </w:r>
          </w:p>
        </w:tc>
        <w:tc>
          <w:tcPr>
            <w:tcW w:w="2160" w:type="dxa"/>
            <w:vAlign w:val="center"/>
          </w:tcPr>
          <w:p w14:paraId="14C130EB" w14:textId="77777777" w:rsidR="000B0A83" w:rsidRDefault="00AB3198">
            <w:r>
              <w:t>2-الشرح والتفسير</w:t>
            </w:r>
          </w:p>
        </w:tc>
      </w:tr>
      <w:tr w:rsidR="000B0A83" w14:paraId="45127170" w14:textId="77777777">
        <w:tc>
          <w:tcPr>
            <w:tcW w:w="2160" w:type="dxa"/>
          </w:tcPr>
          <w:p w14:paraId="55F1372C" w14:textId="77777777" w:rsidR="000B0A83" w:rsidRDefault="00AB3198">
            <w:r>
              <w:t>20 د</w:t>
            </w:r>
          </w:p>
        </w:tc>
        <w:tc>
          <w:tcPr>
            <w:tcW w:w="2160" w:type="dxa"/>
          </w:tcPr>
          <w:p w14:paraId="21DE839B" w14:textId="77777777" w:rsidR="000B0A83" w:rsidRDefault="00AB3198">
            <w:r>
              <w:t>تقديم مقترحات إبداعية ومناقشة قابليتها للتنفيذ.</w:t>
            </w:r>
          </w:p>
        </w:tc>
        <w:tc>
          <w:tcPr>
            <w:tcW w:w="2160" w:type="dxa"/>
          </w:tcPr>
          <w:p w14:paraId="706B8502" w14:textId="77777777" w:rsidR="000B0A83" w:rsidRDefault="00AB3198">
            <w:r>
              <w:t>نشاط: اقتراح ميزات ذكية جديدة يمكن إضافتها للمدرسة لتصبح 'مدرسة ذكية'.</w:t>
            </w:r>
          </w:p>
        </w:tc>
        <w:tc>
          <w:tcPr>
            <w:tcW w:w="2160" w:type="dxa"/>
            <w:vAlign w:val="center"/>
          </w:tcPr>
          <w:p w14:paraId="67DA844D" w14:textId="77777777" w:rsidR="000B0A83" w:rsidRDefault="00AB3198">
            <w:r>
              <w:t>3-التوسع ودعم التميز</w:t>
            </w:r>
          </w:p>
        </w:tc>
      </w:tr>
      <w:tr w:rsidR="000B0A83" w14:paraId="6E17E374" w14:textId="77777777">
        <w:tc>
          <w:tcPr>
            <w:tcW w:w="2160" w:type="dxa"/>
          </w:tcPr>
          <w:p w14:paraId="6F96AC01" w14:textId="77777777" w:rsidR="000B0A83" w:rsidRDefault="00AB3198">
            <w:r>
              <w:t>20 د</w:t>
            </w:r>
          </w:p>
        </w:tc>
        <w:tc>
          <w:tcPr>
            <w:tcW w:w="2160" w:type="dxa"/>
          </w:tcPr>
          <w:p w14:paraId="025185CC" w14:textId="77777777" w:rsidR="000B0A83" w:rsidRDefault="00AB3198">
            <w:r>
              <w:t>حل الأسئلة.</w:t>
            </w:r>
          </w:p>
        </w:tc>
        <w:tc>
          <w:tcPr>
            <w:tcW w:w="2160" w:type="dxa"/>
          </w:tcPr>
          <w:p w14:paraId="0C869816" w14:textId="77777777" w:rsidR="000B0A83" w:rsidRDefault="00AB3198">
            <w:r>
              <w:t>حل أسئلة الدرس المتعلقة بالأنظمة الذكية.</w:t>
            </w:r>
          </w:p>
        </w:tc>
        <w:tc>
          <w:tcPr>
            <w:tcW w:w="2160" w:type="dxa"/>
            <w:vAlign w:val="center"/>
          </w:tcPr>
          <w:p w14:paraId="22854795" w14:textId="77777777" w:rsidR="000B0A83" w:rsidRDefault="00AB3198">
            <w:r>
              <w:t>4-تأكيد التعلم</w:t>
            </w:r>
          </w:p>
        </w:tc>
      </w:tr>
    </w:tbl>
    <w:p w14:paraId="257DBCE9" w14:textId="77777777" w:rsidR="000B0A83" w:rsidRDefault="000B0A83"/>
    <w:tbl>
      <w:tblPr>
        <w:tblStyle w:val="afa"/>
        <w:tblW w:w="0" w:type="auto"/>
        <w:tblLook w:val="04A0" w:firstRow="1" w:lastRow="0" w:firstColumn="1" w:lastColumn="0" w:noHBand="0" w:noVBand="1"/>
      </w:tblPr>
      <w:tblGrid>
        <w:gridCol w:w="4320"/>
        <w:gridCol w:w="4320"/>
      </w:tblGrid>
      <w:tr w:rsidR="000B0A83" w14:paraId="5A3EE1BA" w14:textId="77777777">
        <w:tc>
          <w:tcPr>
            <w:tcW w:w="4320" w:type="dxa"/>
          </w:tcPr>
          <w:p w14:paraId="63C4F7C1" w14:textId="77777777" w:rsidR="000B0A83" w:rsidRDefault="000B0A83"/>
          <w:tbl>
            <w:tblPr>
              <w:tblStyle w:val="afa"/>
              <w:tblW w:w="0" w:type="auto"/>
              <w:tblLook w:val="04A0" w:firstRow="1" w:lastRow="0" w:firstColumn="1" w:lastColumn="0" w:noHBand="0" w:noVBand="1"/>
            </w:tblPr>
            <w:tblGrid>
              <w:gridCol w:w="2009"/>
              <w:gridCol w:w="2085"/>
            </w:tblGrid>
            <w:tr w:rsidR="000B0A83" w14:paraId="63BC0B1B" w14:textId="77777777">
              <w:tc>
                <w:tcPr>
                  <w:tcW w:w="2160" w:type="dxa"/>
                </w:tcPr>
                <w:p w14:paraId="1661A166" w14:textId="77777777" w:rsidR="000B0A83" w:rsidRDefault="000B0A83"/>
              </w:tc>
              <w:tc>
                <w:tcPr>
                  <w:tcW w:w="2160" w:type="dxa"/>
                </w:tcPr>
                <w:p w14:paraId="3A798A51" w14:textId="77777777" w:rsidR="000B0A83" w:rsidRDefault="00AB3198">
                  <w:r>
                    <w:t>الصف/الشعبة</w:t>
                  </w:r>
                </w:p>
              </w:tc>
            </w:tr>
            <w:tr w:rsidR="000B0A83" w14:paraId="3F22B162" w14:textId="77777777">
              <w:tc>
                <w:tcPr>
                  <w:tcW w:w="2160" w:type="dxa"/>
                </w:tcPr>
                <w:p w14:paraId="4003082A" w14:textId="77777777" w:rsidR="000B0A83" w:rsidRDefault="000B0A83"/>
              </w:tc>
              <w:tc>
                <w:tcPr>
                  <w:tcW w:w="2160" w:type="dxa"/>
                </w:tcPr>
                <w:p w14:paraId="4F5D08AD" w14:textId="77777777" w:rsidR="000B0A83" w:rsidRDefault="00AB3198">
                  <w:r>
                    <w:t>عدد الغياب/العدد الكلي</w:t>
                  </w:r>
                </w:p>
              </w:tc>
            </w:tr>
            <w:tr w:rsidR="000B0A83" w14:paraId="5C1F6C56" w14:textId="77777777">
              <w:tc>
                <w:tcPr>
                  <w:tcW w:w="2160" w:type="dxa"/>
                </w:tcPr>
                <w:p w14:paraId="30FBE2F4" w14:textId="77777777" w:rsidR="000B0A83" w:rsidRDefault="000B0A83"/>
              </w:tc>
              <w:tc>
                <w:tcPr>
                  <w:tcW w:w="2160" w:type="dxa"/>
                </w:tcPr>
                <w:p w14:paraId="4A3E8920" w14:textId="77777777" w:rsidR="000B0A83" w:rsidRDefault="00AB3198">
                  <w:r>
                    <w:t>ترتيب الحصة</w:t>
                  </w:r>
                </w:p>
              </w:tc>
            </w:tr>
            <w:tr w:rsidR="000B0A83" w14:paraId="54801CFE" w14:textId="77777777">
              <w:tc>
                <w:tcPr>
                  <w:tcW w:w="2160" w:type="dxa"/>
                </w:tcPr>
                <w:p w14:paraId="3C8C05AB" w14:textId="77777777" w:rsidR="000B0A83" w:rsidRDefault="000B0A83"/>
              </w:tc>
              <w:tc>
                <w:tcPr>
                  <w:tcW w:w="2160" w:type="dxa"/>
                </w:tcPr>
                <w:p w14:paraId="62C25692" w14:textId="77777777" w:rsidR="000B0A83" w:rsidRDefault="00AB3198">
                  <w:r>
                    <w:t>اليوم والتاريخ</w:t>
                  </w:r>
                </w:p>
              </w:tc>
            </w:tr>
          </w:tbl>
          <w:p w14:paraId="51E52313" w14:textId="77777777" w:rsidR="000B0A83" w:rsidRDefault="000B0A83"/>
        </w:tc>
        <w:tc>
          <w:tcPr>
            <w:tcW w:w="4320" w:type="dxa"/>
          </w:tcPr>
          <w:p w14:paraId="5E7F71D5" w14:textId="77777777" w:rsidR="000B0A83" w:rsidRDefault="00AB3198">
            <w:r>
              <w:t>*التأمل الذاتي : حول عمليتي التعلم والتعليم</w:t>
            </w:r>
          </w:p>
        </w:tc>
      </w:tr>
    </w:tbl>
    <w:p w14:paraId="3966853F" w14:textId="77777777" w:rsidR="000B0A83" w:rsidRDefault="000B0A83"/>
    <w:tbl>
      <w:tblPr>
        <w:tblW w:w="0" w:type="auto"/>
        <w:tblLook w:val="04A0" w:firstRow="1" w:lastRow="0" w:firstColumn="1" w:lastColumn="0" w:noHBand="0" w:noVBand="1"/>
      </w:tblPr>
      <w:tblGrid>
        <w:gridCol w:w="2880"/>
        <w:gridCol w:w="2880"/>
        <w:gridCol w:w="2880"/>
      </w:tblGrid>
      <w:tr w:rsidR="000B0A83" w14:paraId="30A5CC7C" w14:textId="77777777">
        <w:tc>
          <w:tcPr>
            <w:tcW w:w="2880" w:type="dxa"/>
          </w:tcPr>
          <w:p w14:paraId="2D129236" w14:textId="77777777" w:rsidR="000B0A83" w:rsidRDefault="00AB3198">
            <w:r>
              <w:t>مستشار التطوير المدرسي :</w:t>
            </w:r>
          </w:p>
        </w:tc>
        <w:tc>
          <w:tcPr>
            <w:tcW w:w="2880" w:type="dxa"/>
          </w:tcPr>
          <w:p w14:paraId="3C7FF0AB" w14:textId="77777777" w:rsidR="000B0A83" w:rsidRDefault="00AB3198">
            <w:r>
              <w:t>مدير المدرسة:</w:t>
            </w:r>
          </w:p>
        </w:tc>
        <w:tc>
          <w:tcPr>
            <w:tcW w:w="2880" w:type="dxa"/>
          </w:tcPr>
          <w:p w14:paraId="13409BCD" w14:textId="77777777" w:rsidR="000B0A83" w:rsidRDefault="00AB3198">
            <w:r>
              <w:t>الاسم والتوقيع: المعلم :</w:t>
            </w:r>
          </w:p>
        </w:tc>
      </w:tr>
    </w:tbl>
    <w:p w14:paraId="63A26FAF" w14:textId="77777777" w:rsidR="000B0A83" w:rsidRDefault="00AB3198">
      <w:r>
        <w:br w:type="page"/>
      </w:r>
    </w:p>
    <w:p w14:paraId="69A38714" w14:textId="77777777" w:rsidR="000B0A83" w:rsidRDefault="00AB319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0B0A83" w14:paraId="7D0D9058" w14:textId="77777777">
        <w:trPr>
          <w:jc w:val="right"/>
        </w:trPr>
        <w:tc>
          <w:tcPr>
            <w:tcW w:w="2160" w:type="dxa"/>
          </w:tcPr>
          <w:p w14:paraId="418209CB" w14:textId="77777777" w:rsidR="000B0A83" w:rsidRDefault="00AB3198">
            <w:r>
              <w:t>عدد الحصص: 2</w:t>
            </w:r>
          </w:p>
        </w:tc>
        <w:tc>
          <w:tcPr>
            <w:tcW w:w="2160" w:type="dxa"/>
          </w:tcPr>
          <w:p w14:paraId="34BE906E" w14:textId="77777777" w:rsidR="000B0A83" w:rsidRDefault="00AB3198">
            <w:r>
              <w:t>موضوع الدرس : تصميم الشبكات وجمع البيانات</w:t>
            </w:r>
          </w:p>
        </w:tc>
        <w:tc>
          <w:tcPr>
            <w:tcW w:w="2160" w:type="dxa"/>
          </w:tcPr>
          <w:p w14:paraId="0DB7A414" w14:textId="77777777" w:rsidR="000B0A83" w:rsidRDefault="00AB3198">
            <w:r>
              <w:t>عنوان الوحدة : إنترنت الأشياء (IoT)</w:t>
            </w:r>
          </w:p>
        </w:tc>
        <w:tc>
          <w:tcPr>
            <w:tcW w:w="2160" w:type="dxa"/>
          </w:tcPr>
          <w:p w14:paraId="591E5E1E" w14:textId="77777777" w:rsidR="000B0A83" w:rsidRDefault="00AB3198">
            <w:r>
              <w:t>المبحث : المهارات الرقمية</w:t>
            </w:r>
          </w:p>
        </w:tc>
      </w:tr>
      <w:tr w:rsidR="000B0A83" w14:paraId="76A4CCA5" w14:textId="77777777">
        <w:trPr>
          <w:jc w:val="right"/>
        </w:trPr>
        <w:tc>
          <w:tcPr>
            <w:tcW w:w="8640" w:type="dxa"/>
            <w:gridSpan w:val="4"/>
          </w:tcPr>
          <w:p w14:paraId="0C676BF2" w14:textId="77777777" w:rsidR="000B0A83" w:rsidRDefault="00AB3198">
            <w:r>
              <w:t>التعلم القبلي : مكونات IoT والأنظمة الذكية.</w:t>
            </w:r>
          </w:p>
        </w:tc>
      </w:tr>
      <w:tr w:rsidR="000B0A83" w14:paraId="1862EF9B" w14:textId="77777777">
        <w:tblPrEx>
          <w:jc w:val="left"/>
        </w:tblPrEx>
        <w:tc>
          <w:tcPr>
            <w:tcW w:w="8640" w:type="dxa"/>
            <w:gridSpan w:val="4"/>
          </w:tcPr>
          <w:p w14:paraId="2B4BDCD0" w14:textId="77777777" w:rsidR="000B0A83" w:rsidRDefault="00AB3198">
            <w:r>
              <w:t>النتاجات التعليمية :</w:t>
            </w:r>
            <w:r>
              <w:br/>
              <w:t>1. التعرف على سيناريوهات التواصل في نظام IoT. 2. توضيح هيكلية شبكة إنترنت الأشياء. 3. شرح كيفية جمع البيانات ومعالجتها في النظام. 4. التعرف على آلية عمل نظام GPS وأمن إنترنت الأشياء.</w:t>
            </w:r>
          </w:p>
        </w:tc>
      </w:tr>
    </w:tbl>
    <w:p w14:paraId="268ED132" w14:textId="77777777" w:rsidR="000B0A83" w:rsidRDefault="000B0A83"/>
    <w:tbl>
      <w:tblPr>
        <w:tblStyle w:val="afa"/>
        <w:tblW w:w="0" w:type="auto"/>
        <w:tblLook w:val="04A0" w:firstRow="1" w:lastRow="0" w:firstColumn="1" w:lastColumn="0" w:noHBand="0" w:noVBand="1"/>
      </w:tblPr>
      <w:tblGrid>
        <w:gridCol w:w="2160"/>
        <w:gridCol w:w="2160"/>
        <w:gridCol w:w="2160"/>
        <w:gridCol w:w="2160"/>
      </w:tblGrid>
      <w:tr w:rsidR="000B0A83" w14:paraId="66314798" w14:textId="77777777">
        <w:tc>
          <w:tcPr>
            <w:tcW w:w="2160" w:type="dxa"/>
            <w:shd w:val="clear" w:color="auto" w:fill="D9D9D9"/>
          </w:tcPr>
          <w:p w14:paraId="4FFC345E" w14:textId="77777777" w:rsidR="000B0A83" w:rsidRDefault="00AB3198">
            <w:pPr>
              <w:jc w:val="center"/>
            </w:pPr>
            <w:r>
              <w:rPr>
                <w:b/>
              </w:rPr>
              <w:t>الزمن</w:t>
            </w:r>
          </w:p>
        </w:tc>
        <w:tc>
          <w:tcPr>
            <w:tcW w:w="2160" w:type="dxa"/>
            <w:shd w:val="clear" w:color="auto" w:fill="D9D9D9"/>
          </w:tcPr>
          <w:p w14:paraId="1971E5C0" w14:textId="77777777" w:rsidR="000B0A83" w:rsidRDefault="00AB3198">
            <w:pPr>
              <w:jc w:val="center"/>
            </w:pPr>
            <w:r>
              <w:rPr>
                <w:b/>
              </w:rPr>
              <w:t>دور المتعلم</w:t>
            </w:r>
          </w:p>
        </w:tc>
        <w:tc>
          <w:tcPr>
            <w:tcW w:w="2160" w:type="dxa"/>
            <w:shd w:val="clear" w:color="auto" w:fill="D9D9D9"/>
          </w:tcPr>
          <w:p w14:paraId="4187A3EF" w14:textId="77777777" w:rsidR="000B0A83" w:rsidRDefault="00AB3198">
            <w:pPr>
              <w:jc w:val="center"/>
            </w:pPr>
            <w:r>
              <w:rPr>
                <w:b/>
              </w:rPr>
              <w:t>دور المعلم</w:t>
            </w:r>
          </w:p>
        </w:tc>
        <w:tc>
          <w:tcPr>
            <w:tcW w:w="2160" w:type="dxa"/>
            <w:shd w:val="clear" w:color="auto" w:fill="D9D9D9"/>
          </w:tcPr>
          <w:p w14:paraId="0BA8CF9C" w14:textId="77777777" w:rsidR="000B0A83" w:rsidRDefault="00AB3198">
            <w:pPr>
              <w:jc w:val="center"/>
            </w:pPr>
            <w:r>
              <w:rPr>
                <w:b/>
              </w:rPr>
              <w:t>المراحل</w:t>
            </w:r>
          </w:p>
        </w:tc>
      </w:tr>
      <w:tr w:rsidR="000B0A83" w14:paraId="5D744C9F" w14:textId="77777777">
        <w:tc>
          <w:tcPr>
            <w:tcW w:w="2160" w:type="dxa"/>
          </w:tcPr>
          <w:p w14:paraId="0B948DB4" w14:textId="77777777" w:rsidR="000B0A83" w:rsidRDefault="00AB3198">
            <w:r>
              <w:t>10 د</w:t>
            </w:r>
          </w:p>
        </w:tc>
        <w:tc>
          <w:tcPr>
            <w:tcW w:w="2160" w:type="dxa"/>
          </w:tcPr>
          <w:p w14:paraId="5D0CF30D" w14:textId="77777777" w:rsidR="000B0A83" w:rsidRDefault="00AB3198">
            <w:r>
              <w:t>مناقشة دور نظام GPS في حياتنا اليومية.</w:t>
            </w:r>
          </w:p>
        </w:tc>
        <w:tc>
          <w:tcPr>
            <w:tcW w:w="2160" w:type="dxa"/>
          </w:tcPr>
          <w:p w14:paraId="54D5308F" w14:textId="77777777" w:rsidR="000B0A83" w:rsidRDefault="00AB3198">
            <w:r>
              <w:t>طرح تساؤل: كيف يعرف تطبيق التوصيل موقع السائق بدقة؟</w:t>
            </w:r>
          </w:p>
        </w:tc>
        <w:tc>
          <w:tcPr>
            <w:tcW w:w="2160" w:type="dxa"/>
            <w:vAlign w:val="center"/>
          </w:tcPr>
          <w:p w14:paraId="11B4BAF0" w14:textId="77777777" w:rsidR="000B0A83" w:rsidRDefault="00AB3198">
            <w:r>
              <w:t>1-التهيئة والاندماج</w:t>
            </w:r>
          </w:p>
        </w:tc>
      </w:tr>
      <w:tr w:rsidR="000B0A83" w14:paraId="6126A175" w14:textId="77777777">
        <w:tc>
          <w:tcPr>
            <w:tcW w:w="2160" w:type="dxa"/>
          </w:tcPr>
          <w:p w14:paraId="51AC5BE2" w14:textId="77777777" w:rsidR="000B0A83" w:rsidRDefault="00AB3198">
            <w:r>
              <w:t>40 د</w:t>
            </w:r>
          </w:p>
        </w:tc>
        <w:tc>
          <w:tcPr>
            <w:tcW w:w="2160" w:type="dxa"/>
          </w:tcPr>
          <w:p w14:paraId="5C4DCB0F" w14:textId="77777777" w:rsidR="000B0A83" w:rsidRDefault="00AB3198">
            <w:r>
              <w:t>المشاركة في النقاش وفهم أهمية حماية الأنظمة الذكية من الاختراق.</w:t>
            </w:r>
          </w:p>
        </w:tc>
        <w:tc>
          <w:tcPr>
            <w:tcW w:w="2160" w:type="dxa"/>
          </w:tcPr>
          <w:p w14:paraId="2F73F61C" w14:textId="77777777" w:rsidR="000B0A83" w:rsidRDefault="00AB3198">
            <w:r>
              <w:t>شرح هيكلية الشبكة وسيناريوهات التواصل. توضيح آلية عمل GPS وأهمية أمن البيانات في IoT.</w:t>
            </w:r>
          </w:p>
        </w:tc>
        <w:tc>
          <w:tcPr>
            <w:tcW w:w="2160" w:type="dxa"/>
            <w:vAlign w:val="center"/>
          </w:tcPr>
          <w:p w14:paraId="0EB56D16" w14:textId="77777777" w:rsidR="000B0A83" w:rsidRDefault="00AB3198">
            <w:r>
              <w:t>2-الشرح والتفسير</w:t>
            </w:r>
          </w:p>
        </w:tc>
      </w:tr>
      <w:tr w:rsidR="000B0A83" w14:paraId="2F8E98DF" w14:textId="77777777">
        <w:tc>
          <w:tcPr>
            <w:tcW w:w="2160" w:type="dxa"/>
          </w:tcPr>
          <w:p w14:paraId="220CF5C0" w14:textId="77777777" w:rsidR="000B0A83" w:rsidRDefault="00AB3198">
            <w:r>
              <w:t>20 د</w:t>
            </w:r>
          </w:p>
        </w:tc>
        <w:tc>
          <w:tcPr>
            <w:tcW w:w="2160" w:type="dxa"/>
          </w:tcPr>
          <w:p w14:paraId="663C7DF8" w14:textId="77777777" w:rsidR="000B0A83" w:rsidRDefault="00AB3198">
            <w:r>
              <w:t>العمل ضمن مجموعات لتحديد المخاطر وحلول الحماية.</w:t>
            </w:r>
          </w:p>
        </w:tc>
        <w:tc>
          <w:tcPr>
            <w:tcW w:w="2160" w:type="dxa"/>
          </w:tcPr>
          <w:p w14:paraId="39B98E47" w14:textId="77777777" w:rsidR="000B0A83" w:rsidRDefault="00AB3198">
            <w:r>
              <w:t>نشاط: تحليل المخاطر الأمنية المحتملة في 'بيت ذكي' واقتراح طرق لحمايته.</w:t>
            </w:r>
          </w:p>
        </w:tc>
        <w:tc>
          <w:tcPr>
            <w:tcW w:w="2160" w:type="dxa"/>
            <w:vAlign w:val="center"/>
          </w:tcPr>
          <w:p w14:paraId="1E9404F3" w14:textId="77777777" w:rsidR="000B0A83" w:rsidRDefault="00AB3198">
            <w:r>
              <w:t>3-التوسع ودعم التميز</w:t>
            </w:r>
          </w:p>
        </w:tc>
      </w:tr>
      <w:tr w:rsidR="000B0A83" w14:paraId="078374CC" w14:textId="77777777">
        <w:tc>
          <w:tcPr>
            <w:tcW w:w="2160" w:type="dxa"/>
          </w:tcPr>
          <w:p w14:paraId="0C8B7E81" w14:textId="77777777" w:rsidR="000B0A83" w:rsidRDefault="00AB3198">
            <w:r>
              <w:t>20 د</w:t>
            </w:r>
          </w:p>
        </w:tc>
        <w:tc>
          <w:tcPr>
            <w:tcW w:w="2160" w:type="dxa"/>
          </w:tcPr>
          <w:p w14:paraId="5E80C605" w14:textId="77777777" w:rsidR="000B0A83" w:rsidRDefault="00AB3198">
            <w:r>
              <w:t>حل الأنشطة.</w:t>
            </w:r>
          </w:p>
        </w:tc>
        <w:tc>
          <w:tcPr>
            <w:tcW w:w="2160" w:type="dxa"/>
          </w:tcPr>
          <w:p w14:paraId="0D399FA3" w14:textId="77777777" w:rsidR="000B0A83" w:rsidRDefault="00AB3198">
            <w:r>
              <w:t>حل أنشطة الكتاب المتعلقة بتصميم الشبكات والأمن.</w:t>
            </w:r>
          </w:p>
        </w:tc>
        <w:tc>
          <w:tcPr>
            <w:tcW w:w="2160" w:type="dxa"/>
            <w:vAlign w:val="center"/>
          </w:tcPr>
          <w:p w14:paraId="76ADE051" w14:textId="77777777" w:rsidR="000B0A83" w:rsidRDefault="00AB3198">
            <w:r>
              <w:t>4-تأكيد التعلم</w:t>
            </w:r>
          </w:p>
        </w:tc>
      </w:tr>
    </w:tbl>
    <w:p w14:paraId="592462D7" w14:textId="77777777" w:rsidR="000B0A83" w:rsidRDefault="000B0A83"/>
    <w:tbl>
      <w:tblPr>
        <w:tblStyle w:val="afa"/>
        <w:tblW w:w="0" w:type="auto"/>
        <w:tblLook w:val="04A0" w:firstRow="1" w:lastRow="0" w:firstColumn="1" w:lastColumn="0" w:noHBand="0" w:noVBand="1"/>
      </w:tblPr>
      <w:tblGrid>
        <w:gridCol w:w="4320"/>
        <w:gridCol w:w="4320"/>
      </w:tblGrid>
      <w:tr w:rsidR="000B0A83" w14:paraId="06503C85" w14:textId="77777777">
        <w:tc>
          <w:tcPr>
            <w:tcW w:w="4320" w:type="dxa"/>
          </w:tcPr>
          <w:p w14:paraId="63F0BCCD" w14:textId="77777777" w:rsidR="000B0A83" w:rsidRDefault="000B0A83"/>
          <w:tbl>
            <w:tblPr>
              <w:tblStyle w:val="afa"/>
              <w:tblW w:w="0" w:type="auto"/>
              <w:tblLook w:val="04A0" w:firstRow="1" w:lastRow="0" w:firstColumn="1" w:lastColumn="0" w:noHBand="0" w:noVBand="1"/>
            </w:tblPr>
            <w:tblGrid>
              <w:gridCol w:w="2009"/>
              <w:gridCol w:w="2085"/>
            </w:tblGrid>
            <w:tr w:rsidR="000B0A83" w14:paraId="46BE24F3" w14:textId="77777777">
              <w:tc>
                <w:tcPr>
                  <w:tcW w:w="2160" w:type="dxa"/>
                </w:tcPr>
                <w:p w14:paraId="2587F77D" w14:textId="77777777" w:rsidR="000B0A83" w:rsidRDefault="000B0A83"/>
              </w:tc>
              <w:tc>
                <w:tcPr>
                  <w:tcW w:w="2160" w:type="dxa"/>
                </w:tcPr>
                <w:p w14:paraId="6C2E4947" w14:textId="77777777" w:rsidR="000B0A83" w:rsidRDefault="00AB3198">
                  <w:r>
                    <w:t>الصف/الشعبة</w:t>
                  </w:r>
                </w:p>
              </w:tc>
            </w:tr>
            <w:tr w:rsidR="000B0A83" w14:paraId="4245BF86" w14:textId="77777777">
              <w:tc>
                <w:tcPr>
                  <w:tcW w:w="2160" w:type="dxa"/>
                </w:tcPr>
                <w:p w14:paraId="079C575F" w14:textId="77777777" w:rsidR="000B0A83" w:rsidRDefault="000B0A83"/>
              </w:tc>
              <w:tc>
                <w:tcPr>
                  <w:tcW w:w="2160" w:type="dxa"/>
                </w:tcPr>
                <w:p w14:paraId="13D089DE" w14:textId="77777777" w:rsidR="000B0A83" w:rsidRDefault="00AB3198">
                  <w:r>
                    <w:t>عدد الغياب/العدد الكلي</w:t>
                  </w:r>
                </w:p>
              </w:tc>
            </w:tr>
            <w:tr w:rsidR="000B0A83" w14:paraId="6834F3B6" w14:textId="77777777">
              <w:tc>
                <w:tcPr>
                  <w:tcW w:w="2160" w:type="dxa"/>
                </w:tcPr>
                <w:p w14:paraId="08D14229" w14:textId="77777777" w:rsidR="000B0A83" w:rsidRDefault="000B0A83"/>
              </w:tc>
              <w:tc>
                <w:tcPr>
                  <w:tcW w:w="2160" w:type="dxa"/>
                </w:tcPr>
                <w:p w14:paraId="5EE3E780" w14:textId="77777777" w:rsidR="000B0A83" w:rsidRDefault="00AB3198">
                  <w:r>
                    <w:t>ترتيب الحصة</w:t>
                  </w:r>
                </w:p>
              </w:tc>
            </w:tr>
            <w:tr w:rsidR="000B0A83" w14:paraId="7284854F" w14:textId="77777777">
              <w:tc>
                <w:tcPr>
                  <w:tcW w:w="2160" w:type="dxa"/>
                </w:tcPr>
                <w:p w14:paraId="527681A1" w14:textId="77777777" w:rsidR="000B0A83" w:rsidRDefault="000B0A83"/>
              </w:tc>
              <w:tc>
                <w:tcPr>
                  <w:tcW w:w="2160" w:type="dxa"/>
                </w:tcPr>
                <w:p w14:paraId="2757E8A3" w14:textId="77777777" w:rsidR="000B0A83" w:rsidRDefault="00AB3198">
                  <w:r>
                    <w:t>اليوم والتاريخ</w:t>
                  </w:r>
                </w:p>
              </w:tc>
            </w:tr>
          </w:tbl>
          <w:p w14:paraId="60FB2E92" w14:textId="77777777" w:rsidR="000B0A83" w:rsidRDefault="000B0A83"/>
        </w:tc>
        <w:tc>
          <w:tcPr>
            <w:tcW w:w="4320" w:type="dxa"/>
          </w:tcPr>
          <w:p w14:paraId="1F366F15" w14:textId="77777777" w:rsidR="000B0A83" w:rsidRDefault="00AB3198">
            <w:r>
              <w:t>*التأمل الذاتي : حول عمليتي التعلم والتعليم</w:t>
            </w:r>
          </w:p>
        </w:tc>
      </w:tr>
    </w:tbl>
    <w:p w14:paraId="4F2E5D28" w14:textId="77777777" w:rsidR="000B0A83" w:rsidRDefault="000B0A83"/>
    <w:tbl>
      <w:tblPr>
        <w:tblW w:w="0" w:type="auto"/>
        <w:tblLook w:val="04A0" w:firstRow="1" w:lastRow="0" w:firstColumn="1" w:lastColumn="0" w:noHBand="0" w:noVBand="1"/>
      </w:tblPr>
      <w:tblGrid>
        <w:gridCol w:w="2880"/>
        <w:gridCol w:w="2880"/>
        <w:gridCol w:w="2880"/>
      </w:tblGrid>
      <w:tr w:rsidR="000B0A83" w14:paraId="5ACDDA83" w14:textId="77777777">
        <w:tc>
          <w:tcPr>
            <w:tcW w:w="2880" w:type="dxa"/>
          </w:tcPr>
          <w:p w14:paraId="40B8B321" w14:textId="77777777" w:rsidR="000B0A83" w:rsidRDefault="00AB3198">
            <w:r>
              <w:t>مستشار التطوير المدرسي :</w:t>
            </w:r>
          </w:p>
        </w:tc>
        <w:tc>
          <w:tcPr>
            <w:tcW w:w="2880" w:type="dxa"/>
          </w:tcPr>
          <w:p w14:paraId="08BCCC89" w14:textId="77777777" w:rsidR="000B0A83" w:rsidRDefault="00AB3198">
            <w:r>
              <w:t>مدير المدرسة:</w:t>
            </w:r>
          </w:p>
        </w:tc>
        <w:tc>
          <w:tcPr>
            <w:tcW w:w="2880" w:type="dxa"/>
          </w:tcPr>
          <w:p w14:paraId="4DFF6B8D" w14:textId="77777777" w:rsidR="000B0A83" w:rsidRDefault="00AB3198">
            <w:r>
              <w:t>الاسم والتوقيع: المعلم :</w:t>
            </w:r>
          </w:p>
        </w:tc>
      </w:tr>
    </w:tbl>
    <w:p w14:paraId="2644A8B6" w14:textId="77777777" w:rsidR="000B0A83" w:rsidRDefault="00AB3198">
      <w:r>
        <w:br w:type="page"/>
      </w:r>
    </w:p>
    <w:p w14:paraId="33090EC8" w14:textId="77777777" w:rsidR="000B0A83" w:rsidRDefault="00AB319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0B0A83" w14:paraId="1BC27826" w14:textId="77777777">
        <w:trPr>
          <w:jc w:val="right"/>
        </w:trPr>
        <w:tc>
          <w:tcPr>
            <w:tcW w:w="2160" w:type="dxa"/>
          </w:tcPr>
          <w:p w14:paraId="7D88DF20" w14:textId="77777777" w:rsidR="000B0A83" w:rsidRDefault="00AB3198">
            <w:r>
              <w:t>عدد الحصص: 2</w:t>
            </w:r>
          </w:p>
        </w:tc>
        <w:tc>
          <w:tcPr>
            <w:tcW w:w="2160" w:type="dxa"/>
          </w:tcPr>
          <w:p w14:paraId="06E4D1FA" w14:textId="77777777" w:rsidR="000B0A83" w:rsidRDefault="00AB3198">
            <w:r>
              <w:t>موضوع الدرس : تطبيقات عملية لتصميم شبكة إنترنت الأشياء</w:t>
            </w:r>
          </w:p>
        </w:tc>
        <w:tc>
          <w:tcPr>
            <w:tcW w:w="2160" w:type="dxa"/>
          </w:tcPr>
          <w:p w14:paraId="13582755" w14:textId="77777777" w:rsidR="000B0A83" w:rsidRDefault="00AB3198">
            <w:r>
              <w:t>عنوان الوحدة : إنترنت الأشياء (IoT)</w:t>
            </w:r>
          </w:p>
        </w:tc>
        <w:tc>
          <w:tcPr>
            <w:tcW w:w="2160" w:type="dxa"/>
          </w:tcPr>
          <w:p w14:paraId="37E9B49B" w14:textId="77777777" w:rsidR="000B0A83" w:rsidRDefault="00AB3198">
            <w:r>
              <w:t>المبحث : المهارات الرقمية</w:t>
            </w:r>
          </w:p>
        </w:tc>
      </w:tr>
      <w:tr w:rsidR="000B0A83" w14:paraId="1692F0B6" w14:textId="77777777">
        <w:trPr>
          <w:jc w:val="right"/>
        </w:trPr>
        <w:tc>
          <w:tcPr>
            <w:tcW w:w="8640" w:type="dxa"/>
            <w:gridSpan w:val="4"/>
          </w:tcPr>
          <w:p w14:paraId="0E881B7B" w14:textId="77777777" w:rsidR="000B0A83" w:rsidRDefault="00AB3198">
            <w:r>
              <w:t>التعلم القبلي : تصميم الشبكات وجمع البيانات.</w:t>
            </w:r>
          </w:p>
        </w:tc>
      </w:tr>
      <w:tr w:rsidR="000B0A83" w14:paraId="302FAFB9" w14:textId="77777777">
        <w:tblPrEx>
          <w:jc w:val="left"/>
        </w:tblPrEx>
        <w:tc>
          <w:tcPr>
            <w:tcW w:w="8640" w:type="dxa"/>
            <w:gridSpan w:val="4"/>
          </w:tcPr>
          <w:p w14:paraId="1E294458" w14:textId="77777777" w:rsidR="000B0A83" w:rsidRDefault="00AB3198">
            <w:r>
              <w:t>النتاجات التعليمية :</w:t>
            </w:r>
            <w:r>
              <w:br/>
              <w:t>1. تطبيق عملي لتصميم شبكة IoT. 2. استخدام أدوات محاكاة الشبكات (مثل Packet Tracer) لتنفيذ سيناريوهات IoT. 3. تقييم كفاءة تصميم الشبكة. 4. إعداد خطة مشروع متكاملة لـ IoT.</w:t>
            </w:r>
          </w:p>
        </w:tc>
      </w:tr>
    </w:tbl>
    <w:p w14:paraId="30751830" w14:textId="77777777" w:rsidR="000B0A83" w:rsidRDefault="000B0A83"/>
    <w:tbl>
      <w:tblPr>
        <w:tblStyle w:val="afa"/>
        <w:tblW w:w="0" w:type="auto"/>
        <w:tblLook w:val="04A0" w:firstRow="1" w:lastRow="0" w:firstColumn="1" w:lastColumn="0" w:noHBand="0" w:noVBand="1"/>
      </w:tblPr>
      <w:tblGrid>
        <w:gridCol w:w="2160"/>
        <w:gridCol w:w="2160"/>
        <w:gridCol w:w="2160"/>
        <w:gridCol w:w="2160"/>
      </w:tblGrid>
      <w:tr w:rsidR="000B0A83" w14:paraId="5802A46C" w14:textId="77777777">
        <w:tc>
          <w:tcPr>
            <w:tcW w:w="2160" w:type="dxa"/>
            <w:shd w:val="clear" w:color="auto" w:fill="D9D9D9"/>
          </w:tcPr>
          <w:p w14:paraId="172DA3F6" w14:textId="77777777" w:rsidR="000B0A83" w:rsidRDefault="00AB3198">
            <w:pPr>
              <w:jc w:val="center"/>
            </w:pPr>
            <w:r>
              <w:rPr>
                <w:b/>
              </w:rPr>
              <w:t>الزمن</w:t>
            </w:r>
          </w:p>
        </w:tc>
        <w:tc>
          <w:tcPr>
            <w:tcW w:w="2160" w:type="dxa"/>
            <w:shd w:val="clear" w:color="auto" w:fill="D9D9D9"/>
          </w:tcPr>
          <w:p w14:paraId="4CF7C286" w14:textId="77777777" w:rsidR="000B0A83" w:rsidRDefault="00AB3198">
            <w:pPr>
              <w:jc w:val="center"/>
            </w:pPr>
            <w:r>
              <w:rPr>
                <w:b/>
              </w:rPr>
              <w:t>دور المتعلم</w:t>
            </w:r>
          </w:p>
        </w:tc>
        <w:tc>
          <w:tcPr>
            <w:tcW w:w="2160" w:type="dxa"/>
            <w:shd w:val="clear" w:color="auto" w:fill="D9D9D9"/>
          </w:tcPr>
          <w:p w14:paraId="57EE6452" w14:textId="77777777" w:rsidR="000B0A83" w:rsidRDefault="00AB3198">
            <w:pPr>
              <w:jc w:val="center"/>
            </w:pPr>
            <w:r>
              <w:rPr>
                <w:b/>
              </w:rPr>
              <w:t>دور المعلم</w:t>
            </w:r>
          </w:p>
        </w:tc>
        <w:tc>
          <w:tcPr>
            <w:tcW w:w="2160" w:type="dxa"/>
            <w:shd w:val="clear" w:color="auto" w:fill="D9D9D9"/>
          </w:tcPr>
          <w:p w14:paraId="6F8B8F3A" w14:textId="77777777" w:rsidR="000B0A83" w:rsidRDefault="00AB3198">
            <w:pPr>
              <w:jc w:val="center"/>
            </w:pPr>
            <w:r>
              <w:rPr>
                <w:b/>
              </w:rPr>
              <w:t>المراحل</w:t>
            </w:r>
          </w:p>
        </w:tc>
      </w:tr>
      <w:tr w:rsidR="000B0A83" w14:paraId="4D72CEFE" w14:textId="77777777">
        <w:tc>
          <w:tcPr>
            <w:tcW w:w="2160" w:type="dxa"/>
          </w:tcPr>
          <w:p w14:paraId="786AA2EA" w14:textId="77777777" w:rsidR="000B0A83" w:rsidRDefault="00AB3198">
            <w:r>
              <w:t>10 د</w:t>
            </w:r>
          </w:p>
        </w:tc>
        <w:tc>
          <w:tcPr>
            <w:tcW w:w="2160" w:type="dxa"/>
          </w:tcPr>
          <w:p w14:paraId="2DF8E97D" w14:textId="77777777" w:rsidR="000B0A83" w:rsidRDefault="00AB3198">
            <w:r>
              <w:t>المشاركة في المراجعة.</w:t>
            </w:r>
          </w:p>
        </w:tc>
        <w:tc>
          <w:tcPr>
            <w:tcW w:w="2160" w:type="dxa"/>
          </w:tcPr>
          <w:p w14:paraId="41222B44" w14:textId="77777777" w:rsidR="000B0A83" w:rsidRDefault="00AB3198">
            <w:r>
              <w:t>مراجعة سريعة لمراحل تصميم شبكة IoT والتمهيد للجانب العملي.</w:t>
            </w:r>
          </w:p>
        </w:tc>
        <w:tc>
          <w:tcPr>
            <w:tcW w:w="2160" w:type="dxa"/>
            <w:vAlign w:val="center"/>
          </w:tcPr>
          <w:p w14:paraId="56E294C9" w14:textId="77777777" w:rsidR="000B0A83" w:rsidRDefault="00AB3198">
            <w:r>
              <w:t>1-التهيئة والاندماج</w:t>
            </w:r>
          </w:p>
        </w:tc>
      </w:tr>
      <w:tr w:rsidR="000B0A83" w14:paraId="7D799C08" w14:textId="77777777">
        <w:tc>
          <w:tcPr>
            <w:tcW w:w="2160" w:type="dxa"/>
          </w:tcPr>
          <w:p w14:paraId="487BB64C" w14:textId="77777777" w:rsidR="000B0A83" w:rsidRDefault="00AB3198">
            <w:r>
              <w:t>40 د</w:t>
            </w:r>
          </w:p>
        </w:tc>
        <w:tc>
          <w:tcPr>
            <w:tcW w:w="2160" w:type="dxa"/>
          </w:tcPr>
          <w:p w14:paraId="4D0D5B26" w14:textId="77777777" w:rsidR="000B0A83" w:rsidRDefault="00AB3198">
            <w:r>
              <w:t>تطبيق الخطوات عملياً على جهاز الحاسوب.</w:t>
            </w:r>
          </w:p>
        </w:tc>
        <w:tc>
          <w:tcPr>
            <w:tcW w:w="2160" w:type="dxa"/>
          </w:tcPr>
          <w:p w14:paraId="146E9CF8" w14:textId="77777777" w:rsidR="000B0A83" w:rsidRDefault="00AB3198">
            <w:r>
              <w:t>شرح خطوات استخدام Packet Tracer أو أداة محاكاة أخرى لتصميم شبكة IoT بسيطة (مثل نظام إضاءة ذكي).</w:t>
            </w:r>
          </w:p>
        </w:tc>
        <w:tc>
          <w:tcPr>
            <w:tcW w:w="2160" w:type="dxa"/>
            <w:vAlign w:val="center"/>
          </w:tcPr>
          <w:p w14:paraId="7288999A" w14:textId="77777777" w:rsidR="000B0A83" w:rsidRDefault="00AB3198">
            <w:r>
              <w:t>2-الشرح والتفسير</w:t>
            </w:r>
          </w:p>
        </w:tc>
      </w:tr>
      <w:tr w:rsidR="000B0A83" w14:paraId="026E08C4" w14:textId="77777777">
        <w:tc>
          <w:tcPr>
            <w:tcW w:w="2160" w:type="dxa"/>
          </w:tcPr>
          <w:p w14:paraId="3D63DF1C" w14:textId="77777777" w:rsidR="000B0A83" w:rsidRDefault="00AB3198">
            <w:r>
              <w:t>20 د</w:t>
            </w:r>
          </w:p>
        </w:tc>
        <w:tc>
          <w:tcPr>
            <w:tcW w:w="2160" w:type="dxa"/>
          </w:tcPr>
          <w:p w14:paraId="3B7306EB" w14:textId="77777777" w:rsidR="000B0A83" w:rsidRDefault="00AB3198">
            <w:r>
              <w:t>تنفيذ التعديلات وملاحظة تأثيرها على أداء الشبكة.</w:t>
            </w:r>
          </w:p>
        </w:tc>
        <w:tc>
          <w:tcPr>
            <w:tcW w:w="2160" w:type="dxa"/>
          </w:tcPr>
          <w:p w14:paraId="46DD45BB" w14:textId="77777777" w:rsidR="000B0A83" w:rsidRDefault="00AB3198">
            <w:r>
              <w:t>تمرين: تعديل تصميم الشبكة ليشمل حساسات إضافية أو تغيير بروتوكول الاتصال.</w:t>
            </w:r>
          </w:p>
        </w:tc>
        <w:tc>
          <w:tcPr>
            <w:tcW w:w="2160" w:type="dxa"/>
            <w:vAlign w:val="center"/>
          </w:tcPr>
          <w:p w14:paraId="31C8E10A" w14:textId="77777777" w:rsidR="000B0A83" w:rsidRDefault="00AB3198">
            <w:r>
              <w:t>3-التوسع ودعم التميز</w:t>
            </w:r>
          </w:p>
        </w:tc>
      </w:tr>
      <w:tr w:rsidR="000B0A83" w14:paraId="725CC794" w14:textId="77777777">
        <w:tc>
          <w:tcPr>
            <w:tcW w:w="2160" w:type="dxa"/>
          </w:tcPr>
          <w:p w14:paraId="5252E94B" w14:textId="77777777" w:rsidR="000B0A83" w:rsidRDefault="00AB3198">
            <w:r>
              <w:t>20 د</w:t>
            </w:r>
          </w:p>
        </w:tc>
        <w:tc>
          <w:tcPr>
            <w:tcW w:w="2160" w:type="dxa"/>
          </w:tcPr>
          <w:p w14:paraId="51CCD4E3" w14:textId="77777777" w:rsidR="000B0A83" w:rsidRDefault="00AB3198">
            <w:r>
              <w:t>حل أسئلة الوحدة.</w:t>
            </w:r>
          </w:p>
        </w:tc>
        <w:tc>
          <w:tcPr>
            <w:tcW w:w="2160" w:type="dxa"/>
          </w:tcPr>
          <w:p w14:paraId="3A0FF5DC" w14:textId="77777777" w:rsidR="000B0A83" w:rsidRDefault="00AB3198">
            <w:r>
              <w:t>مناقشة نتائج التطبيق العملي وحل أسئلة الوحدة الأولى.</w:t>
            </w:r>
          </w:p>
        </w:tc>
        <w:tc>
          <w:tcPr>
            <w:tcW w:w="2160" w:type="dxa"/>
            <w:vAlign w:val="center"/>
          </w:tcPr>
          <w:p w14:paraId="1157DA42" w14:textId="77777777" w:rsidR="000B0A83" w:rsidRDefault="00AB3198">
            <w:r>
              <w:t>4-تأكيد التعلم</w:t>
            </w:r>
          </w:p>
        </w:tc>
      </w:tr>
    </w:tbl>
    <w:p w14:paraId="6C615C0B" w14:textId="77777777" w:rsidR="000B0A83" w:rsidRDefault="000B0A83"/>
    <w:tbl>
      <w:tblPr>
        <w:tblStyle w:val="afa"/>
        <w:tblW w:w="0" w:type="auto"/>
        <w:tblLook w:val="04A0" w:firstRow="1" w:lastRow="0" w:firstColumn="1" w:lastColumn="0" w:noHBand="0" w:noVBand="1"/>
      </w:tblPr>
      <w:tblGrid>
        <w:gridCol w:w="4320"/>
        <w:gridCol w:w="4320"/>
      </w:tblGrid>
      <w:tr w:rsidR="000B0A83" w14:paraId="3613E6B6" w14:textId="77777777">
        <w:tc>
          <w:tcPr>
            <w:tcW w:w="4320" w:type="dxa"/>
          </w:tcPr>
          <w:p w14:paraId="6E1505C2" w14:textId="77777777" w:rsidR="000B0A83" w:rsidRDefault="000B0A83"/>
          <w:tbl>
            <w:tblPr>
              <w:tblStyle w:val="afa"/>
              <w:tblW w:w="0" w:type="auto"/>
              <w:tblLook w:val="04A0" w:firstRow="1" w:lastRow="0" w:firstColumn="1" w:lastColumn="0" w:noHBand="0" w:noVBand="1"/>
            </w:tblPr>
            <w:tblGrid>
              <w:gridCol w:w="2009"/>
              <w:gridCol w:w="2085"/>
            </w:tblGrid>
            <w:tr w:rsidR="000B0A83" w14:paraId="21A4B6B3" w14:textId="77777777">
              <w:tc>
                <w:tcPr>
                  <w:tcW w:w="2160" w:type="dxa"/>
                </w:tcPr>
                <w:p w14:paraId="378AD5BE" w14:textId="77777777" w:rsidR="000B0A83" w:rsidRDefault="000B0A83"/>
              </w:tc>
              <w:tc>
                <w:tcPr>
                  <w:tcW w:w="2160" w:type="dxa"/>
                </w:tcPr>
                <w:p w14:paraId="6436B403" w14:textId="77777777" w:rsidR="000B0A83" w:rsidRDefault="00AB3198">
                  <w:r>
                    <w:t>الصف/الشعبة</w:t>
                  </w:r>
                </w:p>
              </w:tc>
            </w:tr>
            <w:tr w:rsidR="000B0A83" w14:paraId="22BCBFDD" w14:textId="77777777">
              <w:tc>
                <w:tcPr>
                  <w:tcW w:w="2160" w:type="dxa"/>
                </w:tcPr>
                <w:p w14:paraId="4701C22D" w14:textId="77777777" w:rsidR="000B0A83" w:rsidRDefault="000B0A83"/>
              </w:tc>
              <w:tc>
                <w:tcPr>
                  <w:tcW w:w="2160" w:type="dxa"/>
                </w:tcPr>
                <w:p w14:paraId="29830753" w14:textId="77777777" w:rsidR="000B0A83" w:rsidRDefault="00AB3198">
                  <w:r>
                    <w:t>عدد الغياب/العدد الكلي</w:t>
                  </w:r>
                </w:p>
              </w:tc>
            </w:tr>
            <w:tr w:rsidR="000B0A83" w14:paraId="5D8D7B61" w14:textId="77777777">
              <w:tc>
                <w:tcPr>
                  <w:tcW w:w="2160" w:type="dxa"/>
                </w:tcPr>
                <w:p w14:paraId="3E194A6A" w14:textId="77777777" w:rsidR="000B0A83" w:rsidRDefault="000B0A83"/>
              </w:tc>
              <w:tc>
                <w:tcPr>
                  <w:tcW w:w="2160" w:type="dxa"/>
                </w:tcPr>
                <w:p w14:paraId="6B48A922" w14:textId="77777777" w:rsidR="000B0A83" w:rsidRDefault="00AB3198">
                  <w:r>
                    <w:t>ترتيب الحصة</w:t>
                  </w:r>
                </w:p>
              </w:tc>
            </w:tr>
            <w:tr w:rsidR="000B0A83" w14:paraId="786C897D" w14:textId="77777777">
              <w:tc>
                <w:tcPr>
                  <w:tcW w:w="2160" w:type="dxa"/>
                </w:tcPr>
                <w:p w14:paraId="17C32603" w14:textId="77777777" w:rsidR="000B0A83" w:rsidRDefault="000B0A83"/>
              </w:tc>
              <w:tc>
                <w:tcPr>
                  <w:tcW w:w="2160" w:type="dxa"/>
                </w:tcPr>
                <w:p w14:paraId="3495F88A" w14:textId="77777777" w:rsidR="000B0A83" w:rsidRDefault="00AB3198">
                  <w:r>
                    <w:t>اليوم والتاريخ</w:t>
                  </w:r>
                </w:p>
              </w:tc>
            </w:tr>
          </w:tbl>
          <w:p w14:paraId="76E38BEC" w14:textId="77777777" w:rsidR="000B0A83" w:rsidRDefault="000B0A83"/>
        </w:tc>
        <w:tc>
          <w:tcPr>
            <w:tcW w:w="4320" w:type="dxa"/>
          </w:tcPr>
          <w:p w14:paraId="127BE52F" w14:textId="77777777" w:rsidR="000B0A83" w:rsidRDefault="00AB3198">
            <w:r>
              <w:t>*التأمل الذاتي : حول عمليتي التعلم والتعليم</w:t>
            </w:r>
          </w:p>
        </w:tc>
      </w:tr>
    </w:tbl>
    <w:p w14:paraId="34869528" w14:textId="77777777" w:rsidR="000B0A83" w:rsidRDefault="000B0A83"/>
    <w:tbl>
      <w:tblPr>
        <w:tblW w:w="0" w:type="auto"/>
        <w:tblLook w:val="04A0" w:firstRow="1" w:lastRow="0" w:firstColumn="1" w:lastColumn="0" w:noHBand="0" w:noVBand="1"/>
      </w:tblPr>
      <w:tblGrid>
        <w:gridCol w:w="2880"/>
        <w:gridCol w:w="2880"/>
        <w:gridCol w:w="2880"/>
      </w:tblGrid>
      <w:tr w:rsidR="000B0A83" w14:paraId="516F6FA7" w14:textId="77777777">
        <w:tc>
          <w:tcPr>
            <w:tcW w:w="2880" w:type="dxa"/>
          </w:tcPr>
          <w:p w14:paraId="2A14EC7C" w14:textId="77777777" w:rsidR="000B0A83" w:rsidRDefault="00AB3198">
            <w:r>
              <w:t>مستشار التطوير المدرسي :</w:t>
            </w:r>
          </w:p>
        </w:tc>
        <w:tc>
          <w:tcPr>
            <w:tcW w:w="2880" w:type="dxa"/>
          </w:tcPr>
          <w:p w14:paraId="7FC1196D" w14:textId="77777777" w:rsidR="000B0A83" w:rsidRDefault="00AB3198">
            <w:r>
              <w:t>مدير المدرسة:</w:t>
            </w:r>
          </w:p>
        </w:tc>
        <w:tc>
          <w:tcPr>
            <w:tcW w:w="2880" w:type="dxa"/>
          </w:tcPr>
          <w:p w14:paraId="2DF95645" w14:textId="77777777" w:rsidR="000B0A83" w:rsidRDefault="00AB3198">
            <w:r>
              <w:t>الاسم والتوقيع: المعلم :</w:t>
            </w:r>
          </w:p>
        </w:tc>
      </w:tr>
    </w:tbl>
    <w:p w14:paraId="3B1B4AA9" w14:textId="77777777" w:rsidR="000B0A83" w:rsidRDefault="00AB3198">
      <w:r>
        <w:br w:type="page"/>
      </w:r>
    </w:p>
    <w:p w14:paraId="210C0BF0" w14:textId="77777777" w:rsidR="000B0A83" w:rsidRDefault="00AB319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0B0A83" w14:paraId="75EA9FAA" w14:textId="77777777">
        <w:trPr>
          <w:jc w:val="right"/>
        </w:trPr>
        <w:tc>
          <w:tcPr>
            <w:tcW w:w="2160" w:type="dxa"/>
          </w:tcPr>
          <w:p w14:paraId="6632C828" w14:textId="77777777" w:rsidR="000B0A83" w:rsidRDefault="00AB3198">
            <w:r>
              <w:t>عدد الحصص: 2</w:t>
            </w:r>
          </w:p>
        </w:tc>
        <w:tc>
          <w:tcPr>
            <w:tcW w:w="2160" w:type="dxa"/>
          </w:tcPr>
          <w:p w14:paraId="45359BCB" w14:textId="77777777" w:rsidR="000B0A83" w:rsidRDefault="00AB3198">
            <w:r>
              <w:t>موضوع الدرس : أنظمة قواعد المعرفة وأهميتها</w:t>
            </w:r>
          </w:p>
        </w:tc>
        <w:tc>
          <w:tcPr>
            <w:tcW w:w="2160" w:type="dxa"/>
          </w:tcPr>
          <w:p w14:paraId="34A69EDA" w14:textId="77777777" w:rsidR="000B0A83" w:rsidRDefault="00AB3198">
            <w:r>
              <w:t>عنوان الوحدة : الذكاء الاصطناعي</w:t>
            </w:r>
          </w:p>
        </w:tc>
        <w:tc>
          <w:tcPr>
            <w:tcW w:w="2160" w:type="dxa"/>
          </w:tcPr>
          <w:p w14:paraId="7728DE71" w14:textId="77777777" w:rsidR="000B0A83" w:rsidRDefault="00AB3198">
            <w:r>
              <w:t>المبحث : المهارات الرقمية</w:t>
            </w:r>
          </w:p>
        </w:tc>
      </w:tr>
      <w:tr w:rsidR="000B0A83" w14:paraId="1BEF38CA" w14:textId="77777777">
        <w:trPr>
          <w:jc w:val="right"/>
        </w:trPr>
        <w:tc>
          <w:tcPr>
            <w:tcW w:w="8640" w:type="dxa"/>
            <w:gridSpan w:val="4"/>
          </w:tcPr>
          <w:p w14:paraId="44FC3E4F" w14:textId="77777777" w:rsidR="000B0A83" w:rsidRDefault="00AB3198">
            <w:r>
              <w:t>التعلم القبلي : مفاهيم الحاسوب الأساسية.</w:t>
            </w:r>
          </w:p>
        </w:tc>
      </w:tr>
      <w:tr w:rsidR="000B0A83" w14:paraId="2F20A9F2" w14:textId="77777777">
        <w:tblPrEx>
          <w:jc w:val="left"/>
        </w:tblPrEx>
        <w:tc>
          <w:tcPr>
            <w:tcW w:w="8640" w:type="dxa"/>
            <w:gridSpan w:val="4"/>
          </w:tcPr>
          <w:p w14:paraId="436259ED" w14:textId="77777777" w:rsidR="000B0A83" w:rsidRDefault="00AB3198">
            <w:r>
              <w:t>النتاجات التعليمية :</w:t>
            </w:r>
            <w:r>
              <w:br/>
              <w:t>1. تعريف أنظمة قواعد المعرفة (Knowledge Base Systems). 2. توضيح أنواع المعرفة المختلفة. 3. التعرف على أنواع الأنظمة القائمة على المعرفة. 4. بيان أهمية هذه الأنظمة في الذكاء الاصطناعي.</w:t>
            </w:r>
          </w:p>
        </w:tc>
      </w:tr>
    </w:tbl>
    <w:p w14:paraId="13248262" w14:textId="77777777" w:rsidR="000B0A83" w:rsidRDefault="000B0A83"/>
    <w:tbl>
      <w:tblPr>
        <w:tblStyle w:val="afa"/>
        <w:tblW w:w="0" w:type="auto"/>
        <w:tblLook w:val="04A0" w:firstRow="1" w:lastRow="0" w:firstColumn="1" w:lastColumn="0" w:noHBand="0" w:noVBand="1"/>
      </w:tblPr>
      <w:tblGrid>
        <w:gridCol w:w="2160"/>
        <w:gridCol w:w="2160"/>
        <w:gridCol w:w="2160"/>
        <w:gridCol w:w="2160"/>
      </w:tblGrid>
      <w:tr w:rsidR="000B0A83" w14:paraId="5C604F18" w14:textId="77777777">
        <w:tc>
          <w:tcPr>
            <w:tcW w:w="2160" w:type="dxa"/>
            <w:shd w:val="clear" w:color="auto" w:fill="D9D9D9"/>
          </w:tcPr>
          <w:p w14:paraId="7AAA986E" w14:textId="77777777" w:rsidR="000B0A83" w:rsidRDefault="00AB3198">
            <w:pPr>
              <w:jc w:val="center"/>
            </w:pPr>
            <w:r>
              <w:rPr>
                <w:b/>
              </w:rPr>
              <w:t>الزمن</w:t>
            </w:r>
          </w:p>
        </w:tc>
        <w:tc>
          <w:tcPr>
            <w:tcW w:w="2160" w:type="dxa"/>
            <w:shd w:val="clear" w:color="auto" w:fill="D9D9D9"/>
          </w:tcPr>
          <w:p w14:paraId="7DA6A1F4" w14:textId="77777777" w:rsidR="000B0A83" w:rsidRDefault="00AB3198">
            <w:pPr>
              <w:jc w:val="center"/>
            </w:pPr>
            <w:r>
              <w:rPr>
                <w:b/>
              </w:rPr>
              <w:t>دور المتعلم</w:t>
            </w:r>
          </w:p>
        </w:tc>
        <w:tc>
          <w:tcPr>
            <w:tcW w:w="2160" w:type="dxa"/>
            <w:shd w:val="clear" w:color="auto" w:fill="D9D9D9"/>
          </w:tcPr>
          <w:p w14:paraId="7CA0005A" w14:textId="77777777" w:rsidR="000B0A83" w:rsidRDefault="00AB3198">
            <w:pPr>
              <w:jc w:val="center"/>
            </w:pPr>
            <w:r>
              <w:rPr>
                <w:b/>
              </w:rPr>
              <w:t>دور المعلم</w:t>
            </w:r>
          </w:p>
        </w:tc>
        <w:tc>
          <w:tcPr>
            <w:tcW w:w="2160" w:type="dxa"/>
            <w:shd w:val="clear" w:color="auto" w:fill="D9D9D9"/>
          </w:tcPr>
          <w:p w14:paraId="213A807F" w14:textId="77777777" w:rsidR="000B0A83" w:rsidRDefault="00AB3198">
            <w:pPr>
              <w:jc w:val="center"/>
            </w:pPr>
            <w:r>
              <w:rPr>
                <w:b/>
              </w:rPr>
              <w:t>المراحل</w:t>
            </w:r>
          </w:p>
        </w:tc>
      </w:tr>
      <w:tr w:rsidR="000B0A83" w14:paraId="6615AEC9" w14:textId="77777777">
        <w:tc>
          <w:tcPr>
            <w:tcW w:w="2160" w:type="dxa"/>
          </w:tcPr>
          <w:p w14:paraId="75C72614" w14:textId="77777777" w:rsidR="000B0A83" w:rsidRDefault="00AB3198">
            <w:r>
              <w:t>10 د</w:t>
            </w:r>
          </w:p>
        </w:tc>
        <w:tc>
          <w:tcPr>
            <w:tcW w:w="2160" w:type="dxa"/>
          </w:tcPr>
          <w:p w14:paraId="740CCFB7" w14:textId="77777777" w:rsidR="000B0A83" w:rsidRDefault="00AB3198">
            <w:r>
              <w:t>المشاركة في النقاش حول فكرة 'الخبير الرقمي'.</w:t>
            </w:r>
          </w:p>
        </w:tc>
        <w:tc>
          <w:tcPr>
            <w:tcW w:w="2160" w:type="dxa"/>
          </w:tcPr>
          <w:p w14:paraId="2A898276" w14:textId="77777777" w:rsidR="000B0A83" w:rsidRDefault="00AB3198">
            <w:r>
              <w:t>سؤال الطلاب: كيف يمكن للكمبيوتر أن يقدم نصيحة طبية أو قانونية؟</w:t>
            </w:r>
          </w:p>
        </w:tc>
        <w:tc>
          <w:tcPr>
            <w:tcW w:w="2160" w:type="dxa"/>
            <w:vAlign w:val="center"/>
          </w:tcPr>
          <w:p w14:paraId="785EC0C1" w14:textId="77777777" w:rsidR="000B0A83" w:rsidRDefault="00AB3198">
            <w:r>
              <w:t>1-التهيئة والاندماج</w:t>
            </w:r>
          </w:p>
        </w:tc>
      </w:tr>
      <w:tr w:rsidR="000B0A83" w14:paraId="4F3497E8" w14:textId="77777777">
        <w:tc>
          <w:tcPr>
            <w:tcW w:w="2160" w:type="dxa"/>
          </w:tcPr>
          <w:p w14:paraId="68DF4CD4" w14:textId="77777777" w:rsidR="000B0A83" w:rsidRDefault="00AB3198">
            <w:r>
              <w:t>40 د</w:t>
            </w:r>
          </w:p>
        </w:tc>
        <w:tc>
          <w:tcPr>
            <w:tcW w:w="2160" w:type="dxa"/>
          </w:tcPr>
          <w:p w14:paraId="59934BDD" w14:textId="77777777" w:rsidR="000B0A83" w:rsidRDefault="00AB3198">
            <w:r>
              <w:t>تدوين الملاحظات وفهم مستويات المعرفة.</w:t>
            </w:r>
          </w:p>
        </w:tc>
        <w:tc>
          <w:tcPr>
            <w:tcW w:w="2160" w:type="dxa"/>
          </w:tcPr>
          <w:p w14:paraId="02D237E1" w14:textId="77777777" w:rsidR="000B0A83" w:rsidRDefault="00AB3198">
            <w:r>
              <w:t>شرح مفهوم قواعد المعرفة وأنواعها. توضيح الفرق بين البيانات والمعلومات والمعرفة.</w:t>
            </w:r>
          </w:p>
        </w:tc>
        <w:tc>
          <w:tcPr>
            <w:tcW w:w="2160" w:type="dxa"/>
            <w:vAlign w:val="center"/>
          </w:tcPr>
          <w:p w14:paraId="55B65701" w14:textId="77777777" w:rsidR="000B0A83" w:rsidRDefault="00AB3198">
            <w:r>
              <w:t>2-الشرح والتفسير</w:t>
            </w:r>
          </w:p>
        </w:tc>
      </w:tr>
      <w:tr w:rsidR="000B0A83" w14:paraId="05B09A8C" w14:textId="77777777">
        <w:tc>
          <w:tcPr>
            <w:tcW w:w="2160" w:type="dxa"/>
          </w:tcPr>
          <w:p w14:paraId="2FB48842" w14:textId="77777777" w:rsidR="000B0A83" w:rsidRDefault="00AB3198">
            <w:r>
              <w:t>20 د</w:t>
            </w:r>
          </w:p>
        </w:tc>
        <w:tc>
          <w:tcPr>
            <w:tcW w:w="2160" w:type="dxa"/>
          </w:tcPr>
          <w:p w14:paraId="3BDC11CF" w14:textId="77777777" w:rsidR="000B0A83" w:rsidRDefault="00AB3198">
            <w:r>
              <w:t>تحديد أنواع المعلومات والخبرات المطلوبة لهذا النظام.</w:t>
            </w:r>
          </w:p>
        </w:tc>
        <w:tc>
          <w:tcPr>
            <w:tcW w:w="2160" w:type="dxa"/>
          </w:tcPr>
          <w:p w14:paraId="04A41722" w14:textId="77777777" w:rsidR="000B0A83" w:rsidRDefault="00AB3198">
            <w:r>
              <w:t>نشاط: اقتراح قاعدة معرفة بسيطة لنظام يساعد الطلاب في اختيار تخصصهم الجامعي.</w:t>
            </w:r>
          </w:p>
        </w:tc>
        <w:tc>
          <w:tcPr>
            <w:tcW w:w="2160" w:type="dxa"/>
            <w:vAlign w:val="center"/>
          </w:tcPr>
          <w:p w14:paraId="26181A2B" w14:textId="77777777" w:rsidR="000B0A83" w:rsidRDefault="00AB3198">
            <w:r>
              <w:t>3-التوسع ودعم التميز</w:t>
            </w:r>
          </w:p>
        </w:tc>
      </w:tr>
      <w:tr w:rsidR="000B0A83" w14:paraId="5F2C38D8" w14:textId="77777777">
        <w:tc>
          <w:tcPr>
            <w:tcW w:w="2160" w:type="dxa"/>
          </w:tcPr>
          <w:p w14:paraId="6325A5CE" w14:textId="77777777" w:rsidR="000B0A83" w:rsidRDefault="00AB3198">
            <w:r>
              <w:t>20 د</w:t>
            </w:r>
          </w:p>
        </w:tc>
        <w:tc>
          <w:tcPr>
            <w:tcW w:w="2160" w:type="dxa"/>
          </w:tcPr>
          <w:p w14:paraId="3656AB79" w14:textId="77777777" w:rsidR="000B0A83" w:rsidRDefault="00AB3198">
            <w:r>
              <w:t>حل الأسئلة.</w:t>
            </w:r>
          </w:p>
        </w:tc>
        <w:tc>
          <w:tcPr>
            <w:tcW w:w="2160" w:type="dxa"/>
          </w:tcPr>
          <w:p w14:paraId="35FD206B" w14:textId="77777777" w:rsidR="000B0A83" w:rsidRDefault="00AB3198">
            <w:r>
              <w:t>حل أسئلة الدرس المتعلقة بقواعد المعرفة.</w:t>
            </w:r>
          </w:p>
        </w:tc>
        <w:tc>
          <w:tcPr>
            <w:tcW w:w="2160" w:type="dxa"/>
            <w:vAlign w:val="center"/>
          </w:tcPr>
          <w:p w14:paraId="4AD16C15" w14:textId="77777777" w:rsidR="000B0A83" w:rsidRDefault="00AB3198">
            <w:r>
              <w:t>4-تأكيد التعلم</w:t>
            </w:r>
          </w:p>
        </w:tc>
      </w:tr>
    </w:tbl>
    <w:p w14:paraId="3E8DA0CB" w14:textId="77777777" w:rsidR="000B0A83" w:rsidRDefault="000B0A83"/>
    <w:tbl>
      <w:tblPr>
        <w:tblStyle w:val="afa"/>
        <w:tblW w:w="0" w:type="auto"/>
        <w:tblLook w:val="04A0" w:firstRow="1" w:lastRow="0" w:firstColumn="1" w:lastColumn="0" w:noHBand="0" w:noVBand="1"/>
      </w:tblPr>
      <w:tblGrid>
        <w:gridCol w:w="4320"/>
        <w:gridCol w:w="4320"/>
      </w:tblGrid>
      <w:tr w:rsidR="000B0A83" w14:paraId="5D456674" w14:textId="77777777">
        <w:tc>
          <w:tcPr>
            <w:tcW w:w="4320" w:type="dxa"/>
          </w:tcPr>
          <w:p w14:paraId="5A5E5BEB" w14:textId="77777777" w:rsidR="000B0A83" w:rsidRDefault="000B0A83"/>
          <w:tbl>
            <w:tblPr>
              <w:tblStyle w:val="afa"/>
              <w:tblW w:w="0" w:type="auto"/>
              <w:tblLook w:val="04A0" w:firstRow="1" w:lastRow="0" w:firstColumn="1" w:lastColumn="0" w:noHBand="0" w:noVBand="1"/>
            </w:tblPr>
            <w:tblGrid>
              <w:gridCol w:w="2009"/>
              <w:gridCol w:w="2085"/>
            </w:tblGrid>
            <w:tr w:rsidR="000B0A83" w14:paraId="728FFD5F" w14:textId="77777777">
              <w:tc>
                <w:tcPr>
                  <w:tcW w:w="2160" w:type="dxa"/>
                </w:tcPr>
                <w:p w14:paraId="70F92DD8" w14:textId="77777777" w:rsidR="000B0A83" w:rsidRDefault="000B0A83"/>
              </w:tc>
              <w:tc>
                <w:tcPr>
                  <w:tcW w:w="2160" w:type="dxa"/>
                </w:tcPr>
                <w:p w14:paraId="2260B1C1" w14:textId="77777777" w:rsidR="000B0A83" w:rsidRDefault="00AB3198">
                  <w:r>
                    <w:t>الصف/الشعبة</w:t>
                  </w:r>
                </w:p>
              </w:tc>
            </w:tr>
            <w:tr w:rsidR="000B0A83" w14:paraId="7B0DFFF7" w14:textId="77777777">
              <w:tc>
                <w:tcPr>
                  <w:tcW w:w="2160" w:type="dxa"/>
                </w:tcPr>
                <w:p w14:paraId="18F81190" w14:textId="77777777" w:rsidR="000B0A83" w:rsidRDefault="000B0A83"/>
              </w:tc>
              <w:tc>
                <w:tcPr>
                  <w:tcW w:w="2160" w:type="dxa"/>
                </w:tcPr>
                <w:p w14:paraId="7FC671F0" w14:textId="77777777" w:rsidR="000B0A83" w:rsidRDefault="00AB3198">
                  <w:r>
                    <w:t>عدد الغياب/العدد الكلي</w:t>
                  </w:r>
                </w:p>
              </w:tc>
            </w:tr>
            <w:tr w:rsidR="000B0A83" w14:paraId="3CB9D576" w14:textId="77777777">
              <w:tc>
                <w:tcPr>
                  <w:tcW w:w="2160" w:type="dxa"/>
                </w:tcPr>
                <w:p w14:paraId="6321A9A1" w14:textId="77777777" w:rsidR="000B0A83" w:rsidRDefault="000B0A83"/>
              </w:tc>
              <w:tc>
                <w:tcPr>
                  <w:tcW w:w="2160" w:type="dxa"/>
                </w:tcPr>
                <w:p w14:paraId="1D756BEB" w14:textId="77777777" w:rsidR="000B0A83" w:rsidRDefault="00AB3198">
                  <w:r>
                    <w:t>ترتيب الحصة</w:t>
                  </w:r>
                </w:p>
              </w:tc>
            </w:tr>
            <w:tr w:rsidR="000B0A83" w14:paraId="348F4445" w14:textId="77777777">
              <w:tc>
                <w:tcPr>
                  <w:tcW w:w="2160" w:type="dxa"/>
                </w:tcPr>
                <w:p w14:paraId="403EE775" w14:textId="77777777" w:rsidR="000B0A83" w:rsidRDefault="000B0A83"/>
              </w:tc>
              <w:tc>
                <w:tcPr>
                  <w:tcW w:w="2160" w:type="dxa"/>
                </w:tcPr>
                <w:p w14:paraId="48425A4E" w14:textId="77777777" w:rsidR="000B0A83" w:rsidRDefault="00AB3198">
                  <w:r>
                    <w:t>اليوم والتاريخ</w:t>
                  </w:r>
                </w:p>
              </w:tc>
            </w:tr>
          </w:tbl>
          <w:p w14:paraId="773ACE0D" w14:textId="77777777" w:rsidR="000B0A83" w:rsidRDefault="000B0A83"/>
        </w:tc>
        <w:tc>
          <w:tcPr>
            <w:tcW w:w="4320" w:type="dxa"/>
          </w:tcPr>
          <w:p w14:paraId="25FFB166" w14:textId="77777777" w:rsidR="000B0A83" w:rsidRDefault="00AB3198">
            <w:r>
              <w:t>*التأمل الذاتي : حول عمليتي التعلم والتعليم</w:t>
            </w:r>
          </w:p>
        </w:tc>
      </w:tr>
    </w:tbl>
    <w:p w14:paraId="4A784628" w14:textId="77777777" w:rsidR="000B0A83" w:rsidRDefault="000B0A83"/>
    <w:tbl>
      <w:tblPr>
        <w:tblW w:w="0" w:type="auto"/>
        <w:tblLook w:val="04A0" w:firstRow="1" w:lastRow="0" w:firstColumn="1" w:lastColumn="0" w:noHBand="0" w:noVBand="1"/>
      </w:tblPr>
      <w:tblGrid>
        <w:gridCol w:w="2880"/>
        <w:gridCol w:w="2880"/>
        <w:gridCol w:w="2880"/>
      </w:tblGrid>
      <w:tr w:rsidR="000B0A83" w14:paraId="4521E0CD" w14:textId="77777777">
        <w:tc>
          <w:tcPr>
            <w:tcW w:w="2880" w:type="dxa"/>
          </w:tcPr>
          <w:p w14:paraId="03285A75" w14:textId="77777777" w:rsidR="000B0A83" w:rsidRDefault="00AB3198">
            <w:r>
              <w:t>مستشار التطوير المدرسي :</w:t>
            </w:r>
          </w:p>
        </w:tc>
        <w:tc>
          <w:tcPr>
            <w:tcW w:w="2880" w:type="dxa"/>
          </w:tcPr>
          <w:p w14:paraId="3E22D986" w14:textId="77777777" w:rsidR="000B0A83" w:rsidRDefault="00AB3198">
            <w:r>
              <w:t>مدير المدرسة:</w:t>
            </w:r>
          </w:p>
        </w:tc>
        <w:tc>
          <w:tcPr>
            <w:tcW w:w="2880" w:type="dxa"/>
          </w:tcPr>
          <w:p w14:paraId="59FFCB2A" w14:textId="77777777" w:rsidR="000B0A83" w:rsidRDefault="00AB3198">
            <w:r>
              <w:t>الاسم والتوقيع: المعلم :</w:t>
            </w:r>
          </w:p>
        </w:tc>
      </w:tr>
    </w:tbl>
    <w:p w14:paraId="3FB9EA72" w14:textId="77777777" w:rsidR="000B0A83" w:rsidRDefault="00AB3198">
      <w:r>
        <w:br w:type="page"/>
      </w:r>
    </w:p>
    <w:p w14:paraId="5A63E650" w14:textId="77777777" w:rsidR="000B0A83" w:rsidRDefault="00AB319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0B0A83" w14:paraId="21E9E1D8" w14:textId="77777777">
        <w:trPr>
          <w:jc w:val="right"/>
        </w:trPr>
        <w:tc>
          <w:tcPr>
            <w:tcW w:w="2160" w:type="dxa"/>
          </w:tcPr>
          <w:p w14:paraId="45876F2B" w14:textId="77777777" w:rsidR="000B0A83" w:rsidRDefault="00AB3198">
            <w:r>
              <w:t>عدد الحصص: 2</w:t>
            </w:r>
          </w:p>
        </w:tc>
        <w:tc>
          <w:tcPr>
            <w:tcW w:w="2160" w:type="dxa"/>
          </w:tcPr>
          <w:p w14:paraId="77C091DE" w14:textId="77777777" w:rsidR="000B0A83" w:rsidRDefault="00AB3198">
            <w:r>
              <w:t>موضوع الدرس : المنطق وعلاقته بالذكاء الاصطناعي</w:t>
            </w:r>
          </w:p>
        </w:tc>
        <w:tc>
          <w:tcPr>
            <w:tcW w:w="2160" w:type="dxa"/>
          </w:tcPr>
          <w:p w14:paraId="31A8FC44" w14:textId="77777777" w:rsidR="000B0A83" w:rsidRDefault="00AB3198">
            <w:r>
              <w:t>عنوان الوحدة : الذكاء الاصطناعي</w:t>
            </w:r>
          </w:p>
        </w:tc>
        <w:tc>
          <w:tcPr>
            <w:tcW w:w="2160" w:type="dxa"/>
          </w:tcPr>
          <w:p w14:paraId="3AE297E4" w14:textId="77777777" w:rsidR="000B0A83" w:rsidRDefault="00AB3198">
            <w:r>
              <w:t>المبحث : المهارات الرقمية</w:t>
            </w:r>
          </w:p>
        </w:tc>
      </w:tr>
      <w:tr w:rsidR="000B0A83" w14:paraId="562567F7" w14:textId="77777777">
        <w:trPr>
          <w:jc w:val="right"/>
        </w:trPr>
        <w:tc>
          <w:tcPr>
            <w:tcW w:w="8640" w:type="dxa"/>
            <w:gridSpan w:val="4"/>
          </w:tcPr>
          <w:p w14:paraId="2489D10B" w14:textId="77777777" w:rsidR="000B0A83" w:rsidRDefault="00AB3198">
            <w:r>
              <w:t>التعلم القبلي : أنظمة قواعد المعرفة.</w:t>
            </w:r>
          </w:p>
        </w:tc>
      </w:tr>
      <w:tr w:rsidR="000B0A83" w14:paraId="7C5A1C00" w14:textId="77777777">
        <w:tblPrEx>
          <w:jc w:val="left"/>
        </w:tblPrEx>
        <w:tc>
          <w:tcPr>
            <w:tcW w:w="8640" w:type="dxa"/>
            <w:gridSpan w:val="4"/>
          </w:tcPr>
          <w:p w14:paraId="741247D1" w14:textId="77777777" w:rsidR="000B0A83" w:rsidRDefault="00AB3198">
            <w:r>
              <w:t>النتاجات التعليمية :</w:t>
            </w:r>
            <w:r>
              <w:br/>
              <w:t>1. توضيح مفهوم المنطق ودراسة الحجج. 2. التعرف على المؤشرات المنطقية. 3. بيان علاقة المنطق بالذكاء الاصطناعي. 4. التعرف على أنواع المنطق المستخدمة في AI.</w:t>
            </w:r>
          </w:p>
        </w:tc>
      </w:tr>
    </w:tbl>
    <w:p w14:paraId="27F12E9A" w14:textId="77777777" w:rsidR="000B0A83" w:rsidRDefault="000B0A83"/>
    <w:tbl>
      <w:tblPr>
        <w:tblStyle w:val="afa"/>
        <w:tblW w:w="0" w:type="auto"/>
        <w:tblLook w:val="04A0" w:firstRow="1" w:lastRow="0" w:firstColumn="1" w:lastColumn="0" w:noHBand="0" w:noVBand="1"/>
      </w:tblPr>
      <w:tblGrid>
        <w:gridCol w:w="2160"/>
        <w:gridCol w:w="2160"/>
        <w:gridCol w:w="2160"/>
        <w:gridCol w:w="2160"/>
      </w:tblGrid>
      <w:tr w:rsidR="000B0A83" w14:paraId="46D94585" w14:textId="77777777">
        <w:tc>
          <w:tcPr>
            <w:tcW w:w="2160" w:type="dxa"/>
            <w:shd w:val="clear" w:color="auto" w:fill="D9D9D9"/>
          </w:tcPr>
          <w:p w14:paraId="6A95947F" w14:textId="77777777" w:rsidR="000B0A83" w:rsidRDefault="00AB3198">
            <w:pPr>
              <w:jc w:val="center"/>
            </w:pPr>
            <w:r>
              <w:rPr>
                <w:b/>
              </w:rPr>
              <w:t>الزمن</w:t>
            </w:r>
          </w:p>
        </w:tc>
        <w:tc>
          <w:tcPr>
            <w:tcW w:w="2160" w:type="dxa"/>
            <w:shd w:val="clear" w:color="auto" w:fill="D9D9D9"/>
          </w:tcPr>
          <w:p w14:paraId="076EC214" w14:textId="77777777" w:rsidR="000B0A83" w:rsidRDefault="00AB3198">
            <w:pPr>
              <w:jc w:val="center"/>
            </w:pPr>
            <w:r>
              <w:rPr>
                <w:b/>
              </w:rPr>
              <w:t>دور المتعلم</w:t>
            </w:r>
          </w:p>
        </w:tc>
        <w:tc>
          <w:tcPr>
            <w:tcW w:w="2160" w:type="dxa"/>
            <w:shd w:val="clear" w:color="auto" w:fill="D9D9D9"/>
          </w:tcPr>
          <w:p w14:paraId="3F1828FF" w14:textId="77777777" w:rsidR="000B0A83" w:rsidRDefault="00AB3198">
            <w:pPr>
              <w:jc w:val="center"/>
            </w:pPr>
            <w:r>
              <w:rPr>
                <w:b/>
              </w:rPr>
              <w:t>دور المعلم</w:t>
            </w:r>
          </w:p>
        </w:tc>
        <w:tc>
          <w:tcPr>
            <w:tcW w:w="2160" w:type="dxa"/>
            <w:shd w:val="clear" w:color="auto" w:fill="D9D9D9"/>
          </w:tcPr>
          <w:p w14:paraId="1CE98D2A" w14:textId="77777777" w:rsidR="000B0A83" w:rsidRDefault="00AB3198">
            <w:pPr>
              <w:jc w:val="center"/>
            </w:pPr>
            <w:r>
              <w:rPr>
                <w:b/>
              </w:rPr>
              <w:t>المراحل</w:t>
            </w:r>
          </w:p>
        </w:tc>
      </w:tr>
      <w:tr w:rsidR="000B0A83" w14:paraId="20AAB4D7" w14:textId="77777777">
        <w:tc>
          <w:tcPr>
            <w:tcW w:w="2160" w:type="dxa"/>
          </w:tcPr>
          <w:p w14:paraId="184CE12D" w14:textId="77777777" w:rsidR="000B0A83" w:rsidRDefault="00AB3198">
            <w:r>
              <w:t>10 د</w:t>
            </w:r>
          </w:p>
        </w:tc>
        <w:tc>
          <w:tcPr>
            <w:tcW w:w="2160" w:type="dxa"/>
          </w:tcPr>
          <w:p w14:paraId="5867375D" w14:textId="77777777" w:rsidR="000B0A83" w:rsidRDefault="00AB3198">
            <w:r>
              <w:t>المشاركة في تحليل الحجة منطقياً.</w:t>
            </w:r>
          </w:p>
        </w:tc>
        <w:tc>
          <w:tcPr>
            <w:tcW w:w="2160" w:type="dxa"/>
          </w:tcPr>
          <w:p w14:paraId="0AC3D796" w14:textId="77777777" w:rsidR="000B0A83" w:rsidRDefault="00AB3198">
            <w:r>
              <w:t>طرح حجة منطقية بسيطة والطلب من الطلاب تقييم صحتها.</w:t>
            </w:r>
          </w:p>
        </w:tc>
        <w:tc>
          <w:tcPr>
            <w:tcW w:w="2160" w:type="dxa"/>
            <w:vAlign w:val="center"/>
          </w:tcPr>
          <w:p w14:paraId="16323F15" w14:textId="77777777" w:rsidR="000B0A83" w:rsidRDefault="00AB3198">
            <w:r>
              <w:t>1-التهيئة والاندماج</w:t>
            </w:r>
          </w:p>
        </w:tc>
      </w:tr>
      <w:tr w:rsidR="000B0A83" w14:paraId="442A9413" w14:textId="77777777">
        <w:tc>
          <w:tcPr>
            <w:tcW w:w="2160" w:type="dxa"/>
          </w:tcPr>
          <w:p w14:paraId="4FE85606" w14:textId="77777777" w:rsidR="000B0A83" w:rsidRDefault="00AB3198">
            <w:r>
              <w:t>40 د</w:t>
            </w:r>
          </w:p>
        </w:tc>
        <w:tc>
          <w:tcPr>
            <w:tcW w:w="2160" w:type="dxa"/>
          </w:tcPr>
          <w:p w14:paraId="1F390DAE" w14:textId="77777777" w:rsidR="000B0A83" w:rsidRDefault="00AB3198">
            <w:r>
              <w:t>فهم كيفية تحويل الجمل اللغوية إلى صيغ منطقية.</w:t>
            </w:r>
          </w:p>
        </w:tc>
        <w:tc>
          <w:tcPr>
            <w:tcW w:w="2160" w:type="dxa"/>
          </w:tcPr>
          <w:p w14:paraId="6ACE9C75" w14:textId="77777777" w:rsidR="000B0A83" w:rsidRDefault="00AB3198">
            <w:r>
              <w:t>شرح أنواع المنطق (منطق الفرضيات، منطق المسند). توضيح كيفية تمثيل المعرفة منطقياً.</w:t>
            </w:r>
          </w:p>
        </w:tc>
        <w:tc>
          <w:tcPr>
            <w:tcW w:w="2160" w:type="dxa"/>
            <w:vAlign w:val="center"/>
          </w:tcPr>
          <w:p w14:paraId="135522F4" w14:textId="77777777" w:rsidR="000B0A83" w:rsidRDefault="00AB3198">
            <w:r>
              <w:t>2-الشرح والتفسير</w:t>
            </w:r>
          </w:p>
        </w:tc>
      </w:tr>
      <w:tr w:rsidR="000B0A83" w14:paraId="75CB5963" w14:textId="77777777">
        <w:tc>
          <w:tcPr>
            <w:tcW w:w="2160" w:type="dxa"/>
          </w:tcPr>
          <w:p w14:paraId="307F87E7" w14:textId="77777777" w:rsidR="000B0A83" w:rsidRDefault="00AB3198">
            <w:r>
              <w:t>20 د</w:t>
            </w:r>
          </w:p>
        </w:tc>
        <w:tc>
          <w:tcPr>
            <w:tcW w:w="2160" w:type="dxa"/>
          </w:tcPr>
          <w:p w14:paraId="278D6B15" w14:textId="77777777" w:rsidR="000B0A83" w:rsidRDefault="00AB3198">
            <w:r>
              <w:t>تطبيق القواعد المنطقية على أمثلة عملية.</w:t>
            </w:r>
          </w:p>
        </w:tc>
        <w:tc>
          <w:tcPr>
            <w:tcW w:w="2160" w:type="dxa"/>
          </w:tcPr>
          <w:p w14:paraId="7751C703" w14:textId="77777777" w:rsidR="000B0A83" w:rsidRDefault="00AB3198">
            <w:r>
              <w:t>تمرين: تحويل مجموعة من الجمل الشرطية إلى قواعد منطقية (If-Then).</w:t>
            </w:r>
          </w:p>
        </w:tc>
        <w:tc>
          <w:tcPr>
            <w:tcW w:w="2160" w:type="dxa"/>
            <w:vAlign w:val="center"/>
          </w:tcPr>
          <w:p w14:paraId="174CBBBF" w14:textId="77777777" w:rsidR="000B0A83" w:rsidRDefault="00AB3198">
            <w:r>
              <w:t>3-التوسع ودعم التميز</w:t>
            </w:r>
          </w:p>
        </w:tc>
      </w:tr>
      <w:tr w:rsidR="000B0A83" w14:paraId="5D8A4B39" w14:textId="77777777">
        <w:tc>
          <w:tcPr>
            <w:tcW w:w="2160" w:type="dxa"/>
          </w:tcPr>
          <w:p w14:paraId="1531245A" w14:textId="77777777" w:rsidR="000B0A83" w:rsidRDefault="00AB3198">
            <w:r>
              <w:t>20 د</w:t>
            </w:r>
          </w:p>
        </w:tc>
        <w:tc>
          <w:tcPr>
            <w:tcW w:w="2160" w:type="dxa"/>
          </w:tcPr>
          <w:p w14:paraId="194C4E10" w14:textId="77777777" w:rsidR="000B0A83" w:rsidRDefault="00AB3198">
            <w:r>
              <w:t>حل التمارين.</w:t>
            </w:r>
          </w:p>
        </w:tc>
        <w:tc>
          <w:tcPr>
            <w:tcW w:w="2160" w:type="dxa"/>
          </w:tcPr>
          <w:p w14:paraId="1F5B8C96" w14:textId="77777777" w:rsidR="000B0A83" w:rsidRDefault="00AB3198">
            <w:r>
              <w:t>حل تمارين المنطق في الكتاب.</w:t>
            </w:r>
          </w:p>
        </w:tc>
        <w:tc>
          <w:tcPr>
            <w:tcW w:w="2160" w:type="dxa"/>
            <w:vAlign w:val="center"/>
          </w:tcPr>
          <w:p w14:paraId="162D28FE" w14:textId="77777777" w:rsidR="000B0A83" w:rsidRDefault="00AB3198">
            <w:r>
              <w:t>4-تأكيد التعلم</w:t>
            </w:r>
          </w:p>
        </w:tc>
      </w:tr>
    </w:tbl>
    <w:p w14:paraId="1D74B754" w14:textId="77777777" w:rsidR="000B0A83" w:rsidRDefault="000B0A83"/>
    <w:tbl>
      <w:tblPr>
        <w:tblStyle w:val="afa"/>
        <w:tblW w:w="0" w:type="auto"/>
        <w:tblLook w:val="04A0" w:firstRow="1" w:lastRow="0" w:firstColumn="1" w:lastColumn="0" w:noHBand="0" w:noVBand="1"/>
      </w:tblPr>
      <w:tblGrid>
        <w:gridCol w:w="4320"/>
        <w:gridCol w:w="4320"/>
      </w:tblGrid>
      <w:tr w:rsidR="000B0A83" w14:paraId="18D5A373" w14:textId="77777777">
        <w:tc>
          <w:tcPr>
            <w:tcW w:w="4320" w:type="dxa"/>
          </w:tcPr>
          <w:p w14:paraId="21A9E164" w14:textId="77777777" w:rsidR="000B0A83" w:rsidRDefault="000B0A83"/>
          <w:tbl>
            <w:tblPr>
              <w:tblStyle w:val="afa"/>
              <w:tblW w:w="0" w:type="auto"/>
              <w:tblLook w:val="04A0" w:firstRow="1" w:lastRow="0" w:firstColumn="1" w:lastColumn="0" w:noHBand="0" w:noVBand="1"/>
            </w:tblPr>
            <w:tblGrid>
              <w:gridCol w:w="2009"/>
              <w:gridCol w:w="2085"/>
            </w:tblGrid>
            <w:tr w:rsidR="000B0A83" w14:paraId="47B94169" w14:textId="77777777">
              <w:tc>
                <w:tcPr>
                  <w:tcW w:w="2160" w:type="dxa"/>
                </w:tcPr>
                <w:p w14:paraId="0D3884EF" w14:textId="77777777" w:rsidR="000B0A83" w:rsidRDefault="000B0A83"/>
              </w:tc>
              <w:tc>
                <w:tcPr>
                  <w:tcW w:w="2160" w:type="dxa"/>
                </w:tcPr>
                <w:p w14:paraId="4C5082DD" w14:textId="77777777" w:rsidR="000B0A83" w:rsidRDefault="00AB3198">
                  <w:r>
                    <w:t>الصف/الشعبة</w:t>
                  </w:r>
                </w:p>
              </w:tc>
            </w:tr>
            <w:tr w:rsidR="000B0A83" w14:paraId="5D241F97" w14:textId="77777777">
              <w:tc>
                <w:tcPr>
                  <w:tcW w:w="2160" w:type="dxa"/>
                </w:tcPr>
                <w:p w14:paraId="290F2CEB" w14:textId="77777777" w:rsidR="000B0A83" w:rsidRDefault="000B0A83"/>
              </w:tc>
              <w:tc>
                <w:tcPr>
                  <w:tcW w:w="2160" w:type="dxa"/>
                </w:tcPr>
                <w:p w14:paraId="463AE9B2" w14:textId="77777777" w:rsidR="000B0A83" w:rsidRDefault="00AB3198">
                  <w:r>
                    <w:t>عدد الغياب/العدد الكلي</w:t>
                  </w:r>
                </w:p>
              </w:tc>
            </w:tr>
            <w:tr w:rsidR="000B0A83" w14:paraId="44CC0CE1" w14:textId="77777777">
              <w:tc>
                <w:tcPr>
                  <w:tcW w:w="2160" w:type="dxa"/>
                </w:tcPr>
                <w:p w14:paraId="4DDCBA19" w14:textId="77777777" w:rsidR="000B0A83" w:rsidRDefault="000B0A83"/>
              </w:tc>
              <w:tc>
                <w:tcPr>
                  <w:tcW w:w="2160" w:type="dxa"/>
                </w:tcPr>
                <w:p w14:paraId="27DC2D8C" w14:textId="77777777" w:rsidR="000B0A83" w:rsidRDefault="00AB3198">
                  <w:r>
                    <w:t>ترتيب الحصة</w:t>
                  </w:r>
                </w:p>
              </w:tc>
            </w:tr>
            <w:tr w:rsidR="000B0A83" w14:paraId="1BD5BF49" w14:textId="77777777">
              <w:tc>
                <w:tcPr>
                  <w:tcW w:w="2160" w:type="dxa"/>
                </w:tcPr>
                <w:p w14:paraId="6316F658" w14:textId="77777777" w:rsidR="000B0A83" w:rsidRDefault="000B0A83"/>
              </w:tc>
              <w:tc>
                <w:tcPr>
                  <w:tcW w:w="2160" w:type="dxa"/>
                </w:tcPr>
                <w:p w14:paraId="02F5694F" w14:textId="77777777" w:rsidR="000B0A83" w:rsidRDefault="00AB3198">
                  <w:r>
                    <w:t>اليوم والتاريخ</w:t>
                  </w:r>
                </w:p>
              </w:tc>
            </w:tr>
          </w:tbl>
          <w:p w14:paraId="72182737" w14:textId="77777777" w:rsidR="000B0A83" w:rsidRDefault="000B0A83"/>
        </w:tc>
        <w:tc>
          <w:tcPr>
            <w:tcW w:w="4320" w:type="dxa"/>
          </w:tcPr>
          <w:p w14:paraId="23A555B4" w14:textId="77777777" w:rsidR="000B0A83" w:rsidRDefault="00AB3198">
            <w:r>
              <w:t>*التأمل الذاتي : حول عمليتي التعلم والتعليم</w:t>
            </w:r>
          </w:p>
        </w:tc>
      </w:tr>
    </w:tbl>
    <w:p w14:paraId="56EC2A13" w14:textId="77777777" w:rsidR="000B0A83" w:rsidRDefault="000B0A83"/>
    <w:tbl>
      <w:tblPr>
        <w:tblW w:w="0" w:type="auto"/>
        <w:tblLook w:val="04A0" w:firstRow="1" w:lastRow="0" w:firstColumn="1" w:lastColumn="0" w:noHBand="0" w:noVBand="1"/>
      </w:tblPr>
      <w:tblGrid>
        <w:gridCol w:w="2880"/>
        <w:gridCol w:w="2880"/>
        <w:gridCol w:w="2880"/>
      </w:tblGrid>
      <w:tr w:rsidR="000B0A83" w14:paraId="6D2E9895" w14:textId="77777777">
        <w:tc>
          <w:tcPr>
            <w:tcW w:w="2880" w:type="dxa"/>
          </w:tcPr>
          <w:p w14:paraId="3D16F6B1" w14:textId="77777777" w:rsidR="000B0A83" w:rsidRDefault="00AB3198">
            <w:r>
              <w:t>مستشار التطوير المدرسي :</w:t>
            </w:r>
          </w:p>
        </w:tc>
        <w:tc>
          <w:tcPr>
            <w:tcW w:w="2880" w:type="dxa"/>
          </w:tcPr>
          <w:p w14:paraId="3502AB55" w14:textId="77777777" w:rsidR="000B0A83" w:rsidRDefault="00AB3198">
            <w:r>
              <w:t>مدير المدرسة:</w:t>
            </w:r>
          </w:p>
        </w:tc>
        <w:tc>
          <w:tcPr>
            <w:tcW w:w="2880" w:type="dxa"/>
          </w:tcPr>
          <w:p w14:paraId="4273BD36" w14:textId="77777777" w:rsidR="000B0A83" w:rsidRDefault="00AB3198">
            <w:r>
              <w:t>الاسم والتوقيع: المعلم :</w:t>
            </w:r>
          </w:p>
        </w:tc>
      </w:tr>
    </w:tbl>
    <w:p w14:paraId="2FA06F69" w14:textId="77777777" w:rsidR="000B0A83" w:rsidRDefault="00AB3198">
      <w:r>
        <w:br w:type="page"/>
      </w:r>
    </w:p>
    <w:p w14:paraId="38DEDC8C" w14:textId="77777777" w:rsidR="000B0A83" w:rsidRDefault="00AB319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0B0A83" w14:paraId="1BCB53D6" w14:textId="77777777">
        <w:trPr>
          <w:jc w:val="right"/>
        </w:trPr>
        <w:tc>
          <w:tcPr>
            <w:tcW w:w="2160" w:type="dxa"/>
          </w:tcPr>
          <w:p w14:paraId="58BFB2B0" w14:textId="77777777" w:rsidR="000B0A83" w:rsidRDefault="00AB3198">
            <w:r>
              <w:t>عدد الحصص: 4</w:t>
            </w:r>
          </w:p>
        </w:tc>
        <w:tc>
          <w:tcPr>
            <w:tcW w:w="2160" w:type="dxa"/>
          </w:tcPr>
          <w:p w14:paraId="4D36DCE2" w14:textId="77777777" w:rsidR="000B0A83" w:rsidRDefault="00AB3198">
            <w:r>
              <w:t>موضوع الدرس : منطق الفرضيات ومنطق المسند (جدول الحقيقة)</w:t>
            </w:r>
          </w:p>
        </w:tc>
        <w:tc>
          <w:tcPr>
            <w:tcW w:w="2160" w:type="dxa"/>
          </w:tcPr>
          <w:p w14:paraId="4CC4A6DD" w14:textId="77777777" w:rsidR="000B0A83" w:rsidRDefault="00AB3198">
            <w:r>
              <w:t>عنوان الوحدة : الذكاء الاصطناعي</w:t>
            </w:r>
          </w:p>
        </w:tc>
        <w:tc>
          <w:tcPr>
            <w:tcW w:w="2160" w:type="dxa"/>
          </w:tcPr>
          <w:p w14:paraId="2F42412E" w14:textId="77777777" w:rsidR="000B0A83" w:rsidRDefault="00AB3198">
            <w:r>
              <w:t>المبحث : المهارات الرقمية</w:t>
            </w:r>
          </w:p>
        </w:tc>
      </w:tr>
      <w:tr w:rsidR="000B0A83" w14:paraId="7BF4ECD7" w14:textId="77777777">
        <w:trPr>
          <w:jc w:val="right"/>
        </w:trPr>
        <w:tc>
          <w:tcPr>
            <w:tcW w:w="8640" w:type="dxa"/>
            <w:gridSpan w:val="4"/>
          </w:tcPr>
          <w:p w14:paraId="625BEF37" w14:textId="77777777" w:rsidR="000B0A83" w:rsidRDefault="00AB3198">
            <w:r>
              <w:t>التعلم القبلي : مفاهيم المنطق الأساسية.</w:t>
            </w:r>
          </w:p>
        </w:tc>
      </w:tr>
      <w:tr w:rsidR="000B0A83" w14:paraId="689920E1" w14:textId="77777777">
        <w:tblPrEx>
          <w:jc w:val="left"/>
        </w:tblPrEx>
        <w:tc>
          <w:tcPr>
            <w:tcW w:w="8640" w:type="dxa"/>
            <w:gridSpan w:val="4"/>
          </w:tcPr>
          <w:p w14:paraId="7E2EE877" w14:textId="77777777" w:rsidR="000B0A83" w:rsidRDefault="00AB3198">
            <w:r>
              <w:t>النتاجات التعليمية :</w:t>
            </w:r>
            <w:r>
              <w:br/>
              <w:t>1. التمييز بين منطق الفرضيات ومنطق المسند. 2. إنشاء جداول الحقيقة (Truth Tables) للعمليات المنطقية. 3. تطبيق العمليات المنطقية (AND, OR, NOT) في حل المشكلات. 4. فهم كيفية اتخاذ القرار بناءً على النتائج المنطقية.</w:t>
            </w:r>
          </w:p>
        </w:tc>
      </w:tr>
    </w:tbl>
    <w:p w14:paraId="558F371F" w14:textId="77777777" w:rsidR="000B0A83" w:rsidRDefault="000B0A83"/>
    <w:tbl>
      <w:tblPr>
        <w:tblStyle w:val="afa"/>
        <w:tblW w:w="0" w:type="auto"/>
        <w:tblLook w:val="04A0" w:firstRow="1" w:lastRow="0" w:firstColumn="1" w:lastColumn="0" w:noHBand="0" w:noVBand="1"/>
      </w:tblPr>
      <w:tblGrid>
        <w:gridCol w:w="2160"/>
        <w:gridCol w:w="2160"/>
        <w:gridCol w:w="2160"/>
        <w:gridCol w:w="2160"/>
      </w:tblGrid>
      <w:tr w:rsidR="000B0A83" w14:paraId="5DC62BDB" w14:textId="77777777">
        <w:tc>
          <w:tcPr>
            <w:tcW w:w="2160" w:type="dxa"/>
            <w:shd w:val="clear" w:color="auto" w:fill="D9D9D9"/>
          </w:tcPr>
          <w:p w14:paraId="724282DD" w14:textId="77777777" w:rsidR="000B0A83" w:rsidRDefault="00AB3198">
            <w:pPr>
              <w:jc w:val="center"/>
            </w:pPr>
            <w:r>
              <w:rPr>
                <w:b/>
              </w:rPr>
              <w:t>الزمن</w:t>
            </w:r>
          </w:p>
        </w:tc>
        <w:tc>
          <w:tcPr>
            <w:tcW w:w="2160" w:type="dxa"/>
            <w:shd w:val="clear" w:color="auto" w:fill="D9D9D9"/>
          </w:tcPr>
          <w:p w14:paraId="7CA359FC" w14:textId="77777777" w:rsidR="000B0A83" w:rsidRDefault="00AB3198">
            <w:pPr>
              <w:jc w:val="center"/>
            </w:pPr>
            <w:r>
              <w:rPr>
                <w:b/>
              </w:rPr>
              <w:t>دور المتعلم</w:t>
            </w:r>
          </w:p>
        </w:tc>
        <w:tc>
          <w:tcPr>
            <w:tcW w:w="2160" w:type="dxa"/>
            <w:shd w:val="clear" w:color="auto" w:fill="D9D9D9"/>
          </w:tcPr>
          <w:p w14:paraId="21C00293" w14:textId="77777777" w:rsidR="000B0A83" w:rsidRDefault="00AB3198">
            <w:pPr>
              <w:jc w:val="center"/>
            </w:pPr>
            <w:r>
              <w:rPr>
                <w:b/>
              </w:rPr>
              <w:t>دور المعلم</w:t>
            </w:r>
          </w:p>
        </w:tc>
        <w:tc>
          <w:tcPr>
            <w:tcW w:w="2160" w:type="dxa"/>
            <w:shd w:val="clear" w:color="auto" w:fill="D9D9D9"/>
          </w:tcPr>
          <w:p w14:paraId="5E2F75C7" w14:textId="77777777" w:rsidR="000B0A83" w:rsidRDefault="00AB3198">
            <w:pPr>
              <w:jc w:val="center"/>
            </w:pPr>
            <w:r>
              <w:rPr>
                <w:b/>
              </w:rPr>
              <w:t>المراحل</w:t>
            </w:r>
          </w:p>
        </w:tc>
      </w:tr>
      <w:tr w:rsidR="000B0A83" w14:paraId="374A4413" w14:textId="77777777">
        <w:tc>
          <w:tcPr>
            <w:tcW w:w="2160" w:type="dxa"/>
          </w:tcPr>
          <w:p w14:paraId="168D653A" w14:textId="77777777" w:rsidR="000B0A83" w:rsidRDefault="00AB3198">
            <w:r>
              <w:t>15 د</w:t>
            </w:r>
          </w:p>
        </w:tc>
        <w:tc>
          <w:tcPr>
            <w:tcW w:w="2160" w:type="dxa"/>
          </w:tcPr>
          <w:p w14:paraId="49710E6D" w14:textId="77777777" w:rsidR="000B0A83" w:rsidRDefault="00AB3198">
            <w:r>
              <w:t>المشاركة في المراجعة وتذكر العمليات.</w:t>
            </w:r>
          </w:p>
        </w:tc>
        <w:tc>
          <w:tcPr>
            <w:tcW w:w="2160" w:type="dxa"/>
          </w:tcPr>
          <w:p w14:paraId="114359D2" w14:textId="77777777" w:rsidR="000B0A83" w:rsidRDefault="00AB3198">
            <w:r>
              <w:t>مراجعة العمليات المنطقية الأساسية وربطها بالدوائر الكهربائية البسيطة.</w:t>
            </w:r>
          </w:p>
        </w:tc>
        <w:tc>
          <w:tcPr>
            <w:tcW w:w="2160" w:type="dxa"/>
            <w:vAlign w:val="center"/>
          </w:tcPr>
          <w:p w14:paraId="5FD9882E" w14:textId="77777777" w:rsidR="000B0A83" w:rsidRDefault="00AB3198">
            <w:r>
              <w:t>1-التهيئة والاندماج</w:t>
            </w:r>
          </w:p>
        </w:tc>
      </w:tr>
      <w:tr w:rsidR="000B0A83" w14:paraId="6F8A2AAD" w14:textId="77777777">
        <w:tc>
          <w:tcPr>
            <w:tcW w:w="2160" w:type="dxa"/>
          </w:tcPr>
          <w:p w14:paraId="37224DF1" w14:textId="77777777" w:rsidR="000B0A83" w:rsidRDefault="00AB3198">
            <w:r>
              <w:t>40 د</w:t>
            </w:r>
          </w:p>
        </w:tc>
        <w:tc>
          <w:tcPr>
            <w:tcW w:w="2160" w:type="dxa"/>
          </w:tcPr>
          <w:p w14:paraId="3A14E381" w14:textId="77777777" w:rsidR="000B0A83" w:rsidRDefault="00AB3198">
            <w:r>
              <w:t>رسم جداول الحقيقة وحساب النتائج المنطقية.</w:t>
            </w:r>
          </w:p>
        </w:tc>
        <w:tc>
          <w:tcPr>
            <w:tcW w:w="2160" w:type="dxa"/>
          </w:tcPr>
          <w:p w14:paraId="4E68943E" w14:textId="77777777" w:rsidR="000B0A83" w:rsidRDefault="00AB3198">
            <w:r>
              <w:t>شرح كيفية بناء جدول الحقيقة للفرضيات المركبة. توضيح الفرق بين منطق الفرضيات والمسند.</w:t>
            </w:r>
          </w:p>
        </w:tc>
        <w:tc>
          <w:tcPr>
            <w:tcW w:w="2160" w:type="dxa"/>
            <w:vAlign w:val="center"/>
          </w:tcPr>
          <w:p w14:paraId="1D0BFA33" w14:textId="77777777" w:rsidR="000B0A83" w:rsidRDefault="00AB3198">
            <w:r>
              <w:t>2-الشرح والتفسير</w:t>
            </w:r>
          </w:p>
        </w:tc>
      </w:tr>
      <w:tr w:rsidR="000B0A83" w14:paraId="73B03E4A" w14:textId="77777777">
        <w:tc>
          <w:tcPr>
            <w:tcW w:w="2160" w:type="dxa"/>
          </w:tcPr>
          <w:p w14:paraId="229418E0" w14:textId="77777777" w:rsidR="000B0A83" w:rsidRDefault="00AB3198">
            <w:r>
              <w:t>20 د</w:t>
            </w:r>
          </w:p>
        </w:tc>
        <w:tc>
          <w:tcPr>
            <w:tcW w:w="2160" w:type="dxa"/>
          </w:tcPr>
          <w:p w14:paraId="268AFDC0" w14:textId="77777777" w:rsidR="000B0A83" w:rsidRDefault="00AB3198">
            <w:r>
              <w:t>العمل الفردي والجماعي لحل المسائل.</w:t>
            </w:r>
          </w:p>
        </w:tc>
        <w:tc>
          <w:tcPr>
            <w:tcW w:w="2160" w:type="dxa"/>
          </w:tcPr>
          <w:p w14:paraId="3D358751" w14:textId="77777777" w:rsidR="000B0A83" w:rsidRDefault="00AB3198">
            <w:r>
              <w:t>تمرين مكثف: حل مسائل منطقية معقدة باستخدام جداول الحقيقة.</w:t>
            </w:r>
          </w:p>
        </w:tc>
        <w:tc>
          <w:tcPr>
            <w:tcW w:w="2160" w:type="dxa"/>
            <w:vAlign w:val="center"/>
          </w:tcPr>
          <w:p w14:paraId="4994FCBA" w14:textId="77777777" w:rsidR="000B0A83" w:rsidRDefault="00AB3198">
            <w:r>
              <w:t>3-التوسع ودعم التميز</w:t>
            </w:r>
          </w:p>
        </w:tc>
      </w:tr>
      <w:tr w:rsidR="000B0A83" w14:paraId="663CCF4D" w14:textId="77777777">
        <w:tc>
          <w:tcPr>
            <w:tcW w:w="2160" w:type="dxa"/>
          </w:tcPr>
          <w:p w14:paraId="4B528B1A" w14:textId="77777777" w:rsidR="000B0A83" w:rsidRDefault="00AB3198">
            <w:r>
              <w:t>20 د</w:t>
            </w:r>
          </w:p>
        </w:tc>
        <w:tc>
          <w:tcPr>
            <w:tcW w:w="2160" w:type="dxa"/>
          </w:tcPr>
          <w:p w14:paraId="38AF45C7" w14:textId="77777777" w:rsidR="000B0A83" w:rsidRDefault="00AB3198">
            <w:r>
              <w:t>حل الأسئلة.</w:t>
            </w:r>
          </w:p>
        </w:tc>
        <w:tc>
          <w:tcPr>
            <w:tcW w:w="2160" w:type="dxa"/>
          </w:tcPr>
          <w:p w14:paraId="3714BB42" w14:textId="77777777" w:rsidR="000B0A83" w:rsidRDefault="00AB3198">
            <w:r>
              <w:t>حل أسئلة الدرس المتعلقة بجداول الحقيقة.</w:t>
            </w:r>
          </w:p>
        </w:tc>
        <w:tc>
          <w:tcPr>
            <w:tcW w:w="2160" w:type="dxa"/>
            <w:vAlign w:val="center"/>
          </w:tcPr>
          <w:p w14:paraId="3160B642" w14:textId="77777777" w:rsidR="000B0A83" w:rsidRDefault="00AB3198">
            <w:r>
              <w:t>4-تأكيد التعلم</w:t>
            </w:r>
          </w:p>
        </w:tc>
      </w:tr>
    </w:tbl>
    <w:p w14:paraId="45E9A832" w14:textId="77777777" w:rsidR="000B0A83" w:rsidRDefault="000B0A83"/>
    <w:tbl>
      <w:tblPr>
        <w:tblStyle w:val="afa"/>
        <w:tblW w:w="0" w:type="auto"/>
        <w:tblLook w:val="04A0" w:firstRow="1" w:lastRow="0" w:firstColumn="1" w:lastColumn="0" w:noHBand="0" w:noVBand="1"/>
      </w:tblPr>
      <w:tblGrid>
        <w:gridCol w:w="4320"/>
        <w:gridCol w:w="4320"/>
      </w:tblGrid>
      <w:tr w:rsidR="000B0A83" w14:paraId="6211CD4C" w14:textId="77777777">
        <w:tc>
          <w:tcPr>
            <w:tcW w:w="4320" w:type="dxa"/>
          </w:tcPr>
          <w:p w14:paraId="2FE65D3B" w14:textId="77777777" w:rsidR="000B0A83" w:rsidRDefault="000B0A83"/>
          <w:tbl>
            <w:tblPr>
              <w:tblStyle w:val="afa"/>
              <w:tblW w:w="0" w:type="auto"/>
              <w:tblLook w:val="04A0" w:firstRow="1" w:lastRow="0" w:firstColumn="1" w:lastColumn="0" w:noHBand="0" w:noVBand="1"/>
            </w:tblPr>
            <w:tblGrid>
              <w:gridCol w:w="2009"/>
              <w:gridCol w:w="2085"/>
            </w:tblGrid>
            <w:tr w:rsidR="000B0A83" w14:paraId="73794C1D" w14:textId="77777777">
              <w:tc>
                <w:tcPr>
                  <w:tcW w:w="2160" w:type="dxa"/>
                </w:tcPr>
                <w:p w14:paraId="33937CD2" w14:textId="77777777" w:rsidR="000B0A83" w:rsidRDefault="000B0A83"/>
              </w:tc>
              <w:tc>
                <w:tcPr>
                  <w:tcW w:w="2160" w:type="dxa"/>
                </w:tcPr>
                <w:p w14:paraId="3C285CB4" w14:textId="77777777" w:rsidR="000B0A83" w:rsidRDefault="00AB3198">
                  <w:r>
                    <w:t>الصف/الشعبة</w:t>
                  </w:r>
                </w:p>
              </w:tc>
            </w:tr>
            <w:tr w:rsidR="000B0A83" w14:paraId="69D872A0" w14:textId="77777777">
              <w:tc>
                <w:tcPr>
                  <w:tcW w:w="2160" w:type="dxa"/>
                </w:tcPr>
                <w:p w14:paraId="0F69F5DD" w14:textId="77777777" w:rsidR="000B0A83" w:rsidRDefault="000B0A83"/>
              </w:tc>
              <w:tc>
                <w:tcPr>
                  <w:tcW w:w="2160" w:type="dxa"/>
                </w:tcPr>
                <w:p w14:paraId="6F09E664" w14:textId="77777777" w:rsidR="000B0A83" w:rsidRDefault="00AB3198">
                  <w:r>
                    <w:t>عدد الغياب/العدد الكلي</w:t>
                  </w:r>
                </w:p>
              </w:tc>
            </w:tr>
            <w:tr w:rsidR="000B0A83" w14:paraId="05A23F94" w14:textId="77777777">
              <w:tc>
                <w:tcPr>
                  <w:tcW w:w="2160" w:type="dxa"/>
                </w:tcPr>
                <w:p w14:paraId="2FB25E56" w14:textId="77777777" w:rsidR="000B0A83" w:rsidRDefault="000B0A83"/>
              </w:tc>
              <w:tc>
                <w:tcPr>
                  <w:tcW w:w="2160" w:type="dxa"/>
                </w:tcPr>
                <w:p w14:paraId="68D9C688" w14:textId="77777777" w:rsidR="000B0A83" w:rsidRDefault="00AB3198">
                  <w:r>
                    <w:t>ترتيب الحصة</w:t>
                  </w:r>
                </w:p>
              </w:tc>
            </w:tr>
            <w:tr w:rsidR="000B0A83" w14:paraId="6C539E41" w14:textId="77777777">
              <w:tc>
                <w:tcPr>
                  <w:tcW w:w="2160" w:type="dxa"/>
                </w:tcPr>
                <w:p w14:paraId="3C6DC105" w14:textId="77777777" w:rsidR="000B0A83" w:rsidRDefault="000B0A83"/>
              </w:tc>
              <w:tc>
                <w:tcPr>
                  <w:tcW w:w="2160" w:type="dxa"/>
                </w:tcPr>
                <w:p w14:paraId="5992B5C1" w14:textId="77777777" w:rsidR="000B0A83" w:rsidRDefault="00AB3198">
                  <w:r>
                    <w:t>اليوم والتاريخ</w:t>
                  </w:r>
                </w:p>
              </w:tc>
            </w:tr>
          </w:tbl>
          <w:p w14:paraId="5EEB0817" w14:textId="77777777" w:rsidR="000B0A83" w:rsidRDefault="000B0A83"/>
        </w:tc>
        <w:tc>
          <w:tcPr>
            <w:tcW w:w="4320" w:type="dxa"/>
          </w:tcPr>
          <w:p w14:paraId="79A24A85" w14:textId="77777777" w:rsidR="000B0A83" w:rsidRDefault="00AB3198">
            <w:r>
              <w:t>*التأمل الذاتي : حول عمليتي التعلم والتعليم</w:t>
            </w:r>
          </w:p>
        </w:tc>
      </w:tr>
    </w:tbl>
    <w:p w14:paraId="5FFDB58C" w14:textId="77777777" w:rsidR="000B0A83" w:rsidRDefault="000B0A83"/>
    <w:tbl>
      <w:tblPr>
        <w:tblW w:w="0" w:type="auto"/>
        <w:tblLook w:val="04A0" w:firstRow="1" w:lastRow="0" w:firstColumn="1" w:lastColumn="0" w:noHBand="0" w:noVBand="1"/>
      </w:tblPr>
      <w:tblGrid>
        <w:gridCol w:w="2880"/>
        <w:gridCol w:w="2880"/>
        <w:gridCol w:w="2880"/>
      </w:tblGrid>
      <w:tr w:rsidR="000B0A83" w14:paraId="13346F29" w14:textId="77777777">
        <w:tc>
          <w:tcPr>
            <w:tcW w:w="2880" w:type="dxa"/>
          </w:tcPr>
          <w:p w14:paraId="232AAD01" w14:textId="77777777" w:rsidR="000B0A83" w:rsidRDefault="00AB3198">
            <w:r>
              <w:t>مستشار التطوير المدرسي :</w:t>
            </w:r>
          </w:p>
        </w:tc>
        <w:tc>
          <w:tcPr>
            <w:tcW w:w="2880" w:type="dxa"/>
          </w:tcPr>
          <w:p w14:paraId="373BBD7B" w14:textId="77777777" w:rsidR="000B0A83" w:rsidRDefault="00AB3198">
            <w:r>
              <w:t>مدير المدرسة:</w:t>
            </w:r>
          </w:p>
        </w:tc>
        <w:tc>
          <w:tcPr>
            <w:tcW w:w="2880" w:type="dxa"/>
          </w:tcPr>
          <w:p w14:paraId="09E0E16B" w14:textId="77777777" w:rsidR="000B0A83" w:rsidRDefault="00AB3198">
            <w:r>
              <w:t>الاسم والتوقيع: المعلم :</w:t>
            </w:r>
          </w:p>
        </w:tc>
      </w:tr>
    </w:tbl>
    <w:p w14:paraId="5D992E97" w14:textId="77777777" w:rsidR="000B0A83" w:rsidRDefault="00AB3198">
      <w:r>
        <w:br w:type="page"/>
      </w:r>
    </w:p>
    <w:p w14:paraId="589D479F" w14:textId="77777777" w:rsidR="000B0A83" w:rsidRDefault="00AB319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0B0A83" w14:paraId="2BDCBB2B" w14:textId="77777777">
        <w:trPr>
          <w:jc w:val="right"/>
        </w:trPr>
        <w:tc>
          <w:tcPr>
            <w:tcW w:w="2160" w:type="dxa"/>
          </w:tcPr>
          <w:p w14:paraId="24D186C4" w14:textId="77777777" w:rsidR="000B0A83" w:rsidRDefault="00AB3198">
            <w:r>
              <w:t>عدد الحصص: 2</w:t>
            </w:r>
          </w:p>
        </w:tc>
        <w:tc>
          <w:tcPr>
            <w:tcW w:w="2160" w:type="dxa"/>
          </w:tcPr>
          <w:p w14:paraId="152BC52D" w14:textId="77777777" w:rsidR="000B0A83" w:rsidRDefault="00AB3198">
            <w:r>
              <w:t>موضوع الدرس : تطبيقات الذكاء الاصطناعي (النانو والهولوغرام)</w:t>
            </w:r>
          </w:p>
        </w:tc>
        <w:tc>
          <w:tcPr>
            <w:tcW w:w="2160" w:type="dxa"/>
          </w:tcPr>
          <w:p w14:paraId="4B381D1F" w14:textId="77777777" w:rsidR="000B0A83" w:rsidRDefault="00AB3198">
            <w:r>
              <w:t>عنوان الوحدة : الذكاء الاصطناعي</w:t>
            </w:r>
          </w:p>
        </w:tc>
        <w:tc>
          <w:tcPr>
            <w:tcW w:w="2160" w:type="dxa"/>
          </w:tcPr>
          <w:p w14:paraId="42C21CEE" w14:textId="77777777" w:rsidR="000B0A83" w:rsidRDefault="00AB3198">
            <w:r>
              <w:t>المبحث : المهارات الرقمية</w:t>
            </w:r>
          </w:p>
        </w:tc>
      </w:tr>
      <w:tr w:rsidR="000B0A83" w14:paraId="3498CC7A" w14:textId="77777777">
        <w:trPr>
          <w:jc w:val="right"/>
        </w:trPr>
        <w:tc>
          <w:tcPr>
            <w:tcW w:w="8640" w:type="dxa"/>
            <w:gridSpan w:val="4"/>
          </w:tcPr>
          <w:p w14:paraId="4E0518E4" w14:textId="77777777" w:rsidR="000B0A83" w:rsidRDefault="00AB3198">
            <w:r>
              <w:t>التعلم القبلي : مفاهيم الذكاء الاصطناعي.</w:t>
            </w:r>
          </w:p>
        </w:tc>
      </w:tr>
      <w:tr w:rsidR="000B0A83" w14:paraId="63A93510" w14:textId="77777777">
        <w:tblPrEx>
          <w:jc w:val="left"/>
        </w:tblPrEx>
        <w:tc>
          <w:tcPr>
            <w:tcW w:w="8640" w:type="dxa"/>
            <w:gridSpan w:val="4"/>
          </w:tcPr>
          <w:p w14:paraId="64E94281" w14:textId="77777777" w:rsidR="000B0A83" w:rsidRDefault="00AB3198">
            <w:r>
              <w:t>النتاجات التعليمية :</w:t>
            </w:r>
            <w:r>
              <w:br/>
              <w:t>1. التعرف على تقنية النانو وعلاقتها بالذكاء الاصطناعي. 2. توضيح مفهوم التصوير الهولوغرامي وتطبيقاته. 3. المقارنة بين التصوير الفوتوغرافي والهولوغرامي. 4. مناقشة مستقبل هذه التقنيات في حياتنا.</w:t>
            </w:r>
          </w:p>
        </w:tc>
      </w:tr>
    </w:tbl>
    <w:p w14:paraId="6D659DB9" w14:textId="77777777" w:rsidR="000B0A83" w:rsidRDefault="000B0A83"/>
    <w:tbl>
      <w:tblPr>
        <w:tblStyle w:val="afa"/>
        <w:tblW w:w="0" w:type="auto"/>
        <w:tblLook w:val="04A0" w:firstRow="1" w:lastRow="0" w:firstColumn="1" w:lastColumn="0" w:noHBand="0" w:noVBand="1"/>
      </w:tblPr>
      <w:tblGrid>
        <w:gridCol w:w="2160"/>
        <w:gridCol w:w="2160"/>
        <w:gridCol w:w="2160"/>
        <w:gridCol w:w="2160"/>
      </w:tblGrid>
      <w:tr w:rsidR="000B0A83" w14:paraId="30948533" w14:textId="77777777">
        <w:tc>
          <w:tcPr>
            <w:tcW w:w="2160" w:type="dxa"/>
            <w:shd w:val="clear" w:color="auto" w:fill="D9D9D9"/>
          </w:tcPr>
          <w:p w14:paraId="6E60A629" w14:textId="77777777" w:rsidR="000B0A83" w:rsidRDefault="00AB3198">
            <w:pPr>
              <w:jc w:val="center"/>
            </w:pPr>
            <w:r>
              <w:rPr>
                <w:b/>
              </w:rPr>
              <w:t>الزمن</w:t>
            </w:r>
          </w:p>
        </w:tc>
        <w:tc>
          <w:tcPr>
            <w:tcW w:w="2160" w:type="dxa"/>
            <w:shd w:val="clear" w:color="auto" w:fill="D9D9D9"/>
          </w:tcPr>
          <w:p w14:paraId="0CD35893" w14:textId="77777777" w:rsidR="000B0A83" w:rsidRDefault="00AB3198">
            <w:pPr>
              <w:jc w:val="center"/>
            </w:pPr>
            <w:r>
              <w:rPr>
                <w:b/>
              </w:rPr>
              <w:t>دور المتعلم</w:t>
            </w:r>
          </w:p>
        </w:tc>
        <w:tc>
          <w:tcPr>
            <w:tcW w:w="2160" w:type="dxa"/>
            <w:shd w:val="clear" w:color="auto" w:fill="D9D9D9"/>
          </w:tcPr>
          <w:p w14:paraId="22F9C59D" w14:textId="77777777" w:rsidR="000B0A83" w:rsidRDefault="00AB3198">
            <w:pPr>
              <w:jc w:val="center"/>
            </w:pPr>
            <w:r>
              <w:rPr>
                <w:b/>
              </w:rPr>
              <w:t>دور المعلم</w:t>
            </w:r>
          </w:p>
        </w:tc>
        <w:tc>
          <w:tcPr>
            <w:tcW w:w="2160" w:type="dxa"/>
            <w:shd w:val="clear" w:color="auto" w:fill="D9D9D9"/>
          </w:tcPr>
          <w:p w14:paraId="631ED314" w14:textId="77777777" w:rsidR="000B0A83" w:rsidRDefault="00AB3198">
            <w:pPr>
              <w:jc w:val="center"/>
            </w:pPr>
            <w:r>
              <w:rPr>
                <w:b/>
              </w:rPr>
              <w:t>المراحل</w:t>
            </w:r>
          </w:p>
        </w:tc>
      </w:tr>
      <w:tr w:rsidR="000B0A83" w14:paraId="0D6E3EA3" w14:textId="77777777">
        <w:tc>
          <w:tcPr>
            <w:tcW w:w="2160" w:type="dxa"/>
          </w:tcPr>
          <w:p w14:paraId="4CC6D4B0" w14:textId="77777777" w:rsidR="000B0A83" w:rsidRDefault="00AB3198">
            <w:r>
              <w:t>10 د</w:t>
            </w:r>
          </w:p>
        </w:tc>
        <w:tc>
          <w:tcPr>
            <w:tcW w:w="2160" w:type="dxa"/>
          </w:tcPr>
          <w:p w14:paraId="02DA31A4" w14:textId="77777777" w:rsidR="000B0A83" w:rsidRDefault="00AB3198">
            <w:r>
              <w:t>التفاعل مع العرض ومناقشة الإمكانيات المستقبلية.</w:t>
            </w:r>
          </w:p>
        </w:tc>
        <w:tc>
          <w:tcPr>
            <w:tcW w:w="2160" w:type="dxa"/>
          </w:tcPr>
          <w:p w14:paraId="07AF21EB" w14:textId="77777777" w:rsidR="000B0A83" w:rsidRDefault="00AB3198">
            <w:r>
              <w:t>عرض صور أو فيديوهات لتقنية الهولوغرام وتساؤل: كيف يمكن استخدامها في التعليم؟</w:t>
            </w:r>
          </w:p>
        </w:tc>
        <w:tc>
          <w:tcPr>
            <w:tcW w:w="2160" w:type="dxa"/>
            <w:vAlign w:val="center"/>
          </w:tcPr>
          <w:p w14:paraId="64B4F6D5" w14:textId="77777777" w:rsidR="000B0A83" w:rsidRDefault="00AB3198">
            <w:r>
              <w:t>1-التهيئة والاندماج</w:t>
            </w:r>
          </w:p>
        </w:tc>
      </w:tr>
      <w:tr w:rsidR="000B0A83" w14:paraId="0CEA3E7C" w14:textId="77777777">
        <w:tc>
          <w:tcPr>
            <w:tcW w:w="2160" w:type="dxa"/>
          </w:tcPr>
          <w:p w14:paraId="5965A1AB" w14:textId="77777777" w:rsidR="000B0A83" w:rsidRDefault="00AB3198">
            <w:r>
              <w:t>40 د</w:t>
            </w:r>
          </w:p>
        </w:tc>
        <w:tc>
          <w:tcPr>
            <w:tcW w:w="2160" w:type="dxa"/>
          </w:tcPr>
          <w:p w14:paraId="2AF80EA4" w14:textId="77777777" w:rsidR="000B0A83" w:rsidRDefault="00AB3198">
            <w:r>
              <w:t>المشاركة في النقاش وفهم الفروقات بين التقنيات.</w:t>
            </w:r>
          </w:p>
        </w:tc>
        <w:tc>
          <w:tcPr>
            <w:tcW w:w="2160" w:type="dxa"/>
          </w:tcPr>
          <w:p w14:paraId="0956642D" w14:textId="77777777" w:rsidR="000B0A83" w:rsidRDefault="00AB3198">
            <w:r>
              <w:t>شرح تقنية النانو وتطبيقاتها. توضيح آلية عمل الهولوغرام وعلاقته بـ AI.</w:t>
            </w:r>
          </w:p>
        </w:tc>
        <w:tc>
          <w:tcPr>
            <w:tcW w:w="2160" w:type="dxa"/>
            <w:vAlign w:val="center"/>
          </w:tcPr>
          <w:p w14:paraId="524DC779" w14:textId="77777777" w:rsidR="000B0A83" w:rsidRDefault="00AB3198">
            <w:r>
              <w:t>2-الشرح والتفسير</w:t>
            </w:r>
          </w:p>
        </w:tc>
      </w:tr>
      <w:tr w:rsidR="000B0A83" w14:paraId="64912D1E" w14:textId="77777777">
        <w:tc>
          <w:tcPr>
            <w:tcW w:w="2160" w:type="dxa"/>
          </w:tcPr>
          <w:p w14:paraId="116BC024" w14:textId="77777777" w:rsidR="000B0A83" w:rsidRDefault="00AB3198">
            <w:r>
              <w:t>20 د</w:t>
            </w:r>
          </w:p>
        </w:tc>
        <w:tc>
          <w:tcPr>
            <w:tcW w:w="2160" w:type="dxa"/>
          </w:tcPr>
          <w:p w14:paraId="6DB6D52E" w14:textId="77777777" w:rsidR="000B0A83" w:rsidRDefault="00AB3198">
            <w:r>
              <w:t>كتابة فقرة قصيرة أو رسم تصور للمستقبل.</w:t>
            </w:r>
          </w:p>
        </w:tc>
        <w:tc>
          <w:tcPr>
            <w:tcW w:w="2160" w:type="dxa"/>
          </w:tcPr>
          <w:p w14:paraId="1A1D3715" w14:textId="77777777" w:rsidR="000B0A83" w:rsidRDefault="00AB3198">
            <w:r>
              <w:t>نشاط: تخيل العالم في عام 2050 باستخدام تقنيات النانو والهولوغرام والذكاء الاصطناعي.</w:t>
            </w:r>
          </w:p>
        </w:tc>
        <w:tc>
          <w:tcPr>
            <w:tcW w:w="2160" w:type="dxa"/>
            <w:vAlign w:val="center"/>
          </w:tcPr>
          <w:p w14:paraId="6DD6CD5C" w14:textId="77777777" w:rsidR="000B0A83" w:rsidRDefault="00AB3198">
            <w:r>
              <w:t>3-التوسع ودعم التميز</w:t>
            </w:r>
          </w:p>
        </w:tc>
      </w:tr>
      <w:tr w:rsidR="000B0A83" w14:paraId="62DF20FB" w14:textId="77777777">
        <w:tc>
          <w:tcPr>
            <w:tcW w:w="2160" w:type="dxa"/>
          </w:tcPr>
          <w:p w14:paraId="307CCAEA" w14:textId="77777777" w:rsidR="000B0A83" w:rsidRDefault="00AB3198">
            <w:r>
              <w:t>20 د</w:t>
            </w:r>
          </w:p>
        </w:tc>
        <w:tc>
          <w:tcPr>
            <w:tcW w:w="2160" w:type="dxa"/>
          </w:tcPr>
          <w:p w14:paraId="3E8145E1" w14:textId="77777777" w:rsidR="000B0A83" w:rsidRDefault="00AB3198">
            <w:r>
              <w:t>حل الأسئلة والتقييم الذاتي.</w:t>
            </w:r>
          </w:p>
        </w:tc>
        <w:tc>
          <w:tcPr>
            <w:tcW w:w="2160" w:type="dxa"/>
          </w:tcPr>
          <w:p w14:paraId="00629E89" w14:textId="77777777" w:rsidR="000B0A83" w:rsidRDefault="00AB3198">
            <w:r>
              <w:t>حل أسئلة الوحدة الثانية والتقييم الذاتي.</w:t>
            </w:r>
          </w:p>
        </w:tc>
        <w:tc>
          <w:tcPr>
            <w:tcW w:w="2160" w:type="dxa"/>
            <w:vAlign w:val="center"/>
          </w:tcPr>
          <w:p w14:paraId="6268A06B" w14:textId="77777777" w:rsidR="000B0A83" w:rsidRDefault="00AB3198">
            <w:r>
              <w:t>4-تأكيد التعلم</w:t>
            </w:r>
          </w:p>
        </w:tc>
      </w:tr>
    </w:tbl>
    <w:p w14:paraId="25012BEE" w14:textId="77777777" w:rsidR="000B0A83" w:rsidRDefault="000B0A83"/>
    <w:tbl>
      <w:tblPr>
        <w:tblStyle w:val="afa"/>
        <w:tblW w:w="0" w:type="auto"/>
        <w:tblLook w:val="04A0" w:firstRow="1" w:lastRow="0" w:firstColumn="1" w:lastColumn="0" w:noHBand="0" w:noVBand="1"/>
      </w:tblPr>
      <w:tblGrid>
        <w:gridCol w:w="4320"/>
        <w:gridCol w:w="4320"/>
      </w:tblGrid>
      <w:tr w:rsidR="000B0A83" w14:paraId="15D83EBF" w14:textId="77777777">
        <w:tc>
          <w:tcPr>
            <w:tcW w:w="4320" w:type="dxa"/>
          </w:tcPr>
          <w:p w14:paraId="38FF0EC5" w14:textId="77777777" w:rsidR="000B0A83" w:rsidRDefault="000B0A83"/>
          <w:tbl>
            <w:tblPr>
              <w:tblStyle w:val="afa"/>
              <w:tblW w:w="0" w:type="auto"/>
              <w:tblLook w:val="04A0" w:firstRow="1" w:lastRow="0" w:firstColumn="1" w:lastColumn="0" w:noHBand="0" w:noVBand="1"/>
            </w:tblPr>
            <w:tblGrid>
              <w:gridCol w:w="2009"/>
              <w:gridCol w:w="2085"/>
            </w:tblGrid>
            <w:tr w:rsidR="000B0A83" w14:paraId="73863C8B" w14:textId="77777777">
              <w:tc>
                <w:tcPr>
                  <w:tcW w:w="2160" w:type="dxa"/>
                </w:tcPr>
                <w:p w14:paraId="2BE67615" w14:textId="77777777" w:rsidR="000B0A83" w:rsidRDefault="000B0A83"/>
              </w:tc>
              <w:tc>
                <w:tcPr>
                  <w:tcW w:w="2160" w:type="dxa"/>
                </w:tcPr>
                <w:p w14:paraId="434CC74A" w14:textId="77777777" w:rsidR="000B0A83" w:rsidRDefault="00AB3198">
                  <w:r>
                    <w:t>الصف/الشعبة</w:t>
                  </w:r>
                </w:p>
              </w:tc>
            </w:tr>
            <w:tr w:rsidR="000B0A83" w14:paraId="003A4065" w14:textId="77777777">
              <w:tc>
                <w:tcPr>
                  <w:tcW w:w="2160" w:type="dxa"/>
                </w:tcPr>
                <w:p w14:paraId="7FCD9874" w14:textId="77777777" w:rsidR="000B0A83" w:rsidRDefault="000B0A83"/>
              </w:tc>
              <w:tc>
                <w:tcPr>
                  <w:tcW w:w="2160" w:type="dxa"/>
                </w:tcPr>
                <w:p w14:paraId="0D5E9301" w14:textId="77777777" w:rsidR="000B0A83" w:rsidRDefault="00AB3198">
                  <w:r>
                    <w:t>عدد الغياب/العدد الكلي</w:t>
                  </w:r>
                </w:p>
              </w:tc>
            </w:tr>
            <w:tr w:rsidR="000B0A83" w14:paraId="4B63A4F8" w14:textId="77777777">
              <w:tc>
                <w:tcPr>
                  <w:tcW w:w="2160" w:type="dxa"/>
                </w:tcPr>
                <w:p w14:paraId="55C50A8D" w14:textId="77777777" w:rsidR="000B0A83" w:rsidRDefault="000B0A83"/>
              </w:tc>
              <w:tc>
                <w:tcPr>
                  <w:tcW w:w="2160" w:type="dxa"/>
                </w:tcPr>
                <w:p w14:paraId="0332B558" w14:textId="77777777" w:rsidR="000B0A83" w:rsidRDefault="00AB3198">
                  <w:r>
                    <w:t>ترتيب الحصة</w:t>
                  </w:r>
                </w:p>
              </w:tc>
            </w:tr>
            <w:tr w:rsidR="000B0A83" w14:paraId="24172B8C" w14:textId="77777777">
              <w:tc>
                <w:tcPr>
                  <w:tcW w:w="2160" w:type="dxa"/>
                </w:tcPr>
                <w:p w14:paraId="48BC9A2F" w14:textId="77777777" w:rsidR="000B0A83" w:rsidRDefault="000B0A83"/>
              </w:tc>
              <w:tc>
                <w:tcPr>
                  <w:tcW w:w="2160" w:type="dxa"/>
                </w:tcPr>
                <w:p w14:paraId="0673D0A0" w14:textId="77777777" w:rsidR="000B0A83" w:rsidRDefault="00AB3198">
                  <w:r>
                    <w:t>اليوم والتاريخ</w:t>
                  </w:r>
                </w:p>
              </w:tc>
            </w:tr>
          </w:tbl>
          <w:p w14:paraId="27EE4DC9" w14:textId="77777777" w:rsidR="000B0A83" w:rsidRDefault="000B0A83"/>
        </w:tc>
        <w:tc>
          <w:tcPr>
            <w:tcW w:w="4320" w:type="dxa"/>
          </w:tcPr>
          <w:p w14:paraId="7C2AED22" w14:textId="77777777" w:rsidR="000B0A83" w:rsidRDefault="00AB3198">
            <w:r>
              <w:t>*التأمل الذاتي : حول عمليتي التعلم والتعليم</w:t>
            </w:r>
          </w:p>
        </w:tc>
      </w:tr>
    </w:tbl>
    <w:p w14:paraId="23EBCF93" w14:textId="77777777" w:rsidR="000B0A83" w:rsidRDefault="000B0A83"/>
    <w:tbl>
      <w:tblPr>
        <w:tblW w:w="0" w:type="auto"/>
        <w:tblLook w:val="04A0" w:firstRow="1" w:lastRow="0" w:firstColumn="1" w:lastColumn="0" w:noHBand="0" w:noVBand="1"/>
      </w:tblPr>
      <w:tblGrid>
        <w:gridCol w:w="2880"/>
        <w:gridCol w:w="2880"/>
        <w:gridCol w:w="2880"/>
      </w:tblGrid>
      <w:tr w:rsidR="000B0A83" w14:paraId="6458F45E" w14:textId="77777777">
        <w:tc>
          <w:tcPr>
            <w:tcW w:w="2880" w:type="dxa"/>
          </w:tcPr>
          <w:p w14:paraId="2886F7FF" w14:textId="77777777" w:rsidR="000B0A83" w:rsidRDefault="00AB3198">
            <w:r>
              <w:t>مستشار التطوير المدرسي :</w:t>
            </w:r>
          </w:p>
        </w:tc>
        <w:tc>
          <w:tcPr>
            <w:tcW w:w="2880" w:type="dxa"/>
          </w:tcPr>
          <w:p w14:paraId="5CE4B0F3" w14:textId="77777777" w:rsidR="000B0A83" w:rsidRDefault="00AB3198">
            <w:r>
              <w:t>مدير المدرسة:</w:t>
            </w:r>
          </w:p>
        </w:tc>
        <w:tc>
          <w:tcPr>
            <w:tcW w:w="2880" w:type="dxa"/>
          </w:tcPr>
          <w:p w14:paraId="4C6546C6" w14:textId="77777777" w:rsidR="000B0A83" w:rsidRDefault="00AB3198">
            <w:r>
              <w:t>الاسم والتوقيع: المعلم :</w:t>
            </w:r>
          </w:p>
        </w:tc>
      </w:tr>
    </w:tbl>
    <w:p w14:paraId="43A39D34" w14:textId="77777777" w:rsidR="000B0A83" w:rsidRDefault="00AB3198">
      <w:r>
        <w:br w:type="page"/>
      </w:r>
    </w:p>
    <w:sectPr w:rsidR="000B0A8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8186123">
    <w:abstractNumId w:val="8"/>
  </w:num>
  <w:num w:numId="2" w16cid:durableId="1446078007">
    <w:abstractNumId w:val="6"/>
  </w:num>
  <w:num w:numId="3" w16cid:durableId="1507749235">
    <w:abstractNumId w:val="5"/>
  </w:num>
  <w:num w:numId="4" w16cid:durableId="1817988837">
    <w:abstractNumId w:val="4"/>
  </w:num>
  <w:num w:numId="5" w16cid:durableId="1973707368">
    <w:abstractNumId w:val="7"/>
  </w:num>
  <w:num w:numId="6" w16cid:durableId="2004241369">
    <w:abstractNumId w:val="3"/>
  </w:num>
  <w:num w:numId="7" w16cid:durableId="540171334">
    <w:abstractNumId w:val="2"/>
  </w:num>
  <w:num w:numId="8" w16cid:durableId="1813987793">
    <w:abstractNumId w:val="1"/>
  </w:num>
  <w:num w:numId="9" w16cid:durableId="96555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B7E"/>
    <w:rsid w:val="00034616"/>
    <w:rsid w:val="0006063C"/>
    <w:rsid w:val="000B0A83"/>
    <w:rsid w:val="0015074B"/>
    <w:rsid w:val="0029639D"/>
    <w:rsid w:val="002B06DA"/>
    <w:rsid w:val="00326F90"/>
    <w:rsid w:val="006C24EA"/>
    <w:rsid w:val="00AA1D8D"/>
    <w:rsid w:val="00AB319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0E79B3"/>
  <w14:defaultImageDpi w14:val="300"/>
  <w15:docId w15:val="{61432AEA-455B-8544-8951-85B2A65B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Eng. Ala'a Bataineh</cp:lastModifiedBy>
  <cp:revision>2</cp:revision>
  <dcterms:created xsi:type="dcterms:W3CDTF">2026-01-26T16:50:00Z</dcterms:created>
  <dcterms:modified xsi:type="dcterms:W3CDTF">2026-01-26T16:50:00Z</dcterms:modified>
  <cp:category/>
</cp:coreProperties>
</file>